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E7" w:rsidRPr="00BD0826" w:rsidRDefault="003C52E7" w:rsidP="003C52E7">
      <w:pPr>
        <w:autoSpaceDE w:val="0"/>
        <w:autoSpaceDN w:val="0"/>
        <w:adjustRightInd w:val="0"/>
        <w:jc w:val="center"/>
        <w:rPr>
          <w:rFonts w:hAnsi="宋体" w:hint="eastAsia"/>
          <w:b/>
          <w:bCs/>
          <w:sz w:val="28"/>
          <w:szCs w:val="28"/>
          <w:lang w:val="zh-CN"/>
        </w:rPr>
      </w:pPr>
      <w:r w:rsidRPr="00BD0826">
        <w:rPr>
          <w:rFonts w:hAnsi="宋体" w:hint="eastAsia"/>
          <w:b/>
          <w:bCs/>
          <w:sz w:val="28"/>
          <w:szCs w:val="28"/>
          <w:lang w:val="zh-CN"/>
        </w:rPr>
        <w:t>三角函数</w:t>
      </w:r>
      <w:r>
        <w:rPr>
          <w:rFonts w:hAnsi="宋体" w:hint="eastAsia"/>
          <w:b/>
          <w:bCs/>
          <w:sz w:val="28"/>
          <w:szCs w:val="28"/>
          <w:lang w:val="zh-CN"/>
        </w:rPr>
        <w:t>全章测</w:t>
      </w:r>
    </w:p>
    <w:p w:rsidR="003C52E7" w:rsidRDefault="003C52E7" w:rsidP="003C52E7">
      <w:pPr>
        <w:autoSpaceDE w:val="0"/>
        <w:autoSpaceDN w:val="0"/>
        <w:adjustRightInd w:val="0"/>
        <w:ind w:firstLineChars="400" w:firstLine="1124"/>
      </w:pPr>
      <w:r w:rsidRPr="008275A2">
        <w:rPr>
          <w:rFonts w:hAnsi="宋体"/>
          <w:b/>
          <w:bCs/>
          <w:sz w:val="28"/>
          <w:szCs w:val="28"/>
        </w:rPr>
        <w:t>班级：</w:t>
      </w:r>
      <w:r w:rsidRPr="008275A2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       </w:t>
      </w:r>
      <w:r w:rsidRPr="008275A2">
        <w:rPr>
          <w:b/>
          <w:bCs/>
          <w:sz w:val="28"/>
          <w:szCs w:val="28"/>
          <w:u w:val="single"/>
        </w:rPr>
        <w:t xml:space="preserve">       </w:t>
      </w:r>
      <w:r w:rsidRPr="008275A2">
        <w:rPr>
          <w:b/>
          <w:bCs/>
          <w:sz w:val="28"/>
          <w:szCs w:val="28"/>
        </w:rPr>
        <w:t xml:space="preserve"> </w:t>
      </w:r>
      <w:r w:rsidRPr="008275A2">
        <w:rPr>
          <w:rFonts w:hAnsi="宋体"/>
          <w:b/>
          <w:bCs/>
          <w:sz w:val="28"/>
          <w:szCs w:val="28"/>
        </w:rPr>
        <w:t>姓名：</w:t>
      </w:r>
      <w:r w:rsidRPr="008275A2">
        <w:rPr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8275A2">
        <w:rPr>
          <w:b/>
          <w:bCs/>
          <w:sz w:val="28"/>
          <w:szCs w:val="28"/>
          <w:u w:val="single"/>
        </w:rPr>
        <w:t xml:space="preserve">         </w:t>
      </w:r>
      <w:r w:rsidRPr="008275A2">
        <w:rPr>
          <w:b/>
          <w:bCs/>
          <w:sz w:val="28"/>
          <w:szCs w:val="28"/>
        </w:rPr>
        <w:t xml:space="preserve"> </w:t>
      </w:r>
      <w:r w:rsidRPr="008275A2">
        <w:rPr>
          <w:rFonts w:hAnsi="宋体"/>
          <w:b/>
          <w:bCs/>
          <w:sz w:val="28"/>
          <w:szCs w:val="28"/>
        </w:rPr>
        <w:t>学号：</w:t>
      </w:r>
      <w:r w:rsidRPr="008275A2">
        <w:rPr>
          <w:b/>
          <w:bCs/>
          <w:sz w:val="28"/>
          <w:szCs w:val="28"/>
          <w:u w:val="single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    </w:t>
      </w:r>
      <w:r w:rsidRPr="008275A2">
        <w:rPr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  <w:u w:val="single"/>
        </w:rPr>
        <w:t xml:space="preserve"> </w:t>
      </w:r>
      <w:r>
        <w:t xml:space="preserve">   </w:t>
      </w:r>
      <w:r w:rsidRPr="0095285C">
        <w:rPr>
          <w:rFonts w:hint="eastAsia"/>
          <w:color w:val="FFFFFF" w:themeColor="background1"/>
        </w:rPr>
        <w:t>高</w:t>
      </w:r>
    </w:p>
    <w:p w:rsidR="003C52E7" w:rsidRDefault="003C52E7" w:rsidP="003C52E7">
      <w:pPr>
        <w:pStyle w:val="aa"/>
        <w:numPr>
          <w:ilvl w:val="0"/>
          <w:numId w:val="11"/>
        </w:numPr>
        <w:spacing w:beforeLines="50" w:before="120" w:afterLines="50" w:after="120"/>
        <w:rPr>
          <w:rFonts w:ascii="宋体" w:hAnsi="宋体"/>
          <w:b/>
        </w:rPr>
      </w:pPr>
      <w:r w:rsidRPr="00BD0826">
        <w:rPr>
          <w:rFonts w:ascii="宋体" w:hAnsi="宋体"/>
          <w:b/>
        </w:rPr>
        <w:t>选择题（共6小题；共24分）</w: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Times New Roman"/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alt="学科网(www.zxxk.com)--教育资源门户，提供试卷、教案、课件、论文、素材以及各类教学资源下载，还有大量而丰富的教学相关资讯！" style="width:50.25pt;height:14.25pt" o:ole="">
            <v:imagedata r:id="rId8" o:title=""/>
          </v:shape>
          <o:OLEObject Type="Embed" ProgID="Equation.DSMT4" ShapeID="_x0000_i1183" DrawAspect="Content" ObjectID="_1770553202" r:id="rId9"/>
        </w:object>
      </w:r>
      <w:r w:rsidRPr="00CB73FC">
        <w:rPr>
          <w:rFonts w:asciiTheme="minorEastAsia" w:eastAsiaTheme="minorEastAsia" w:hAnsiTheme="minorEastAsia" w:cs="宋体" w:hint="eastAsia"/>
        </w:rPr>
        <w:t>的值(　　)</w:t>
      </w:r>
    </w:p>
    <w:p w:rsidR="003C52E7" w:rsidRPr="00CB73FC" w:rsidRDefault="003C52E7" w:rsidP="003C52E7">
      <w:pPr>
        <w:pStyle w:val="afff2"/>
        <w:ind w:firstLineChars="200" w:firstLine="420"/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 xml:space="preserve">A．大于0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宋体" w:hint="eastAsia"/>
        </w:rPr>
        <w:t xml:space="preserve">B．小于0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宋体" w:hint="eastAsia"/>
        </w:rPr>
        <w:t xml:space="preserve">C．等于0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宋体" w:hint="eastAsia"/>
        </w:rPr>
        <w:t>D．不大于0</w: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已知sin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b\lc\(\rc\)(\a\vs4\al\co1(</w:instrText>
      </w:r>
      <w:r w:rsidRPr="00CB73FC">
        <w:rPr>
          <w:rFonts w:asciiTheme="minorEastAsia" w:eastAsiaTheme="minorEastAsia" w:hAnsiTheme="minorEastAsia" w:cs="Times New Roman"/>
          <w:i/>
        </w:rPr>
        <w:instrText>α</w:instrText>
      </w:r>
      <w:r w:rsidRPr="00CB73FC">
        <w:rPr>
          <w:rFonts w:asciiTheme="minorEastAsia" w:eastAsiaTheme="minorEastAsia" w:hAnsiTheme="minorEastAsia" w:cs="Times New Roman"/>
        </w:rPr>
        <w:instrText>＋\f(π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12)))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Times New Roman"/>
        </w:rPr>
        <w:t>＝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f(1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3)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Times New Roman"/>
        </w:rPr>
        <w:t>，则cos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b\lc\(\rc\)(\a\vs4\al\co1(</w:instrText>
      </w:r>
      <w:r w:rsidRPr="00CB73FC">
        <w:rPr>
          <w:rFonts w:asciiTheme="minorEastAsia" w:eastAsiaTheme="minorEastAsia" w:hAnsiTheme="minorEastAsia" w:cs="Times New Roman"/>
          <w:i/>
        </w:rPr>
        <w:instrText>α</w:instrText>
      </w:r>
      <w:r w:rsidRPr="00CB73FC">
        <w:rPr>
          <w:rFonts w:asciiTheme="minorEastAsia" w:eastAsiaTheme="minorEastAsia" w:hAnsiTheme="minorEastAsia" w:cs="Times New Roman"/>
        </w:rPr>
        <w:instrText>＋\f(7π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12)))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Times New Roman"/>
        </w:rPr>
        <w:t>的值为(　　)</w:t>
      </w:r>
    </w:p>
    <w:p w:rsidR="003C52E7" w:rsidRPr="009A55B8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A．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f(1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3)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 xml:space="preserve">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Times New Roman"/>
        </w:rPr>
        <w:t>B．－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f(1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3)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 xml:space="preserve">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Times New Roman"/>
        </w:rPr>
        <w:t>C．－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f(2\r(2)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3)</w:instrText>
      </w:r>
      <w:r w:rsidRPr="00CB73FC">
        <w:rPr>
          <w:rFonts w:asciiTheme="minorEastAsia" w:eastAsiaTheme="minorEastAsia" w:hAnsiTheme="minorEastAsia" w:cs="宋体"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 xml:space="preserve">    </w:t>
      </w:r>
      <w:r>
        <w:rPr>
          <w:rFonts w:asciiTheme="minorEastAsia" w:eastAsiaTheme="minorEastAsia" w:hAnsiTheme="minorEastAsia" w:cs="宋体"/>
        </w:rPr>
        <w:t xml:space="preserve">     </w:t>
      </w:r>
      <w:r w:rsidRPr="00CB73FC">
        <w:rPr>
          <w:rFonts w:asciiTheme="minorEastAsia" w:eastAsiaTheme="minorEastAsia" w:hAnsiTheme="minorEastAsia" w:cs="Times New Roman"/>
        </w:rPr>
        <w:t>D．</w:t>
      </w:r>
      <w:r w:rsidRPr="00CB73FC">
        <w:rPr>
          <w:rFonts w:asciiTheme="minorEastAsia" w:eastAsiaTheme="minorEastAsia" w:hAnsiTheme="minorEastAsia" w:cs="宋体"/>
        </w:rPr>
        <w:fldChar w:fldCharType="begin"/>
      </w:r>
      <w:r w:rsidRPr="00CB73FC">
        <w:rPr>
          <w:rFonts w:asciiTheme="minorEastAsia" w:eastAsiaTheme="minorEastAsia" w:hAnsiTheme="minorEastAsia" w:cs="宋体" w:hint="eastAsia"/>
        </w:rPr>
        <w:instrText>eq \</w:instrText>
      </w:r>
      <w:r w:rsidRPr="00CB73FC">
        <w:rPr>
          <w:rFonts w:asciiTheme="minorEastAsia" w:eastAsiaTheme="minorEastAsia" w:hAnsiTheme="minorEastAsia" w:cs="Times New Roman"/>
        </w:rPr>
        <w:instrText>f(2\r(2)</w:instrText>
      </w:r>
      <w:r w:rsidRPr="00CB73FC">
        <w:rPr>
          <w:rFonts w:asciiTheme="minorEastAsia" w:eastAsiaTheme="minorEastAsia" w:hAnsiTheme="minorEastAsia" w:cs="Times New Roman"/>
          <w:i/>
        </w:rPr>
        <w:instrText>,</w:instrText>
      </w:r>
      <w:r w:rsidRPr="00CB73FC">
        <w:rPr>
          <w:rFonts w:asciiTheme="minorEastAsia" w:eastAsiaTheme="minorEastAsia" w:hAnsiTheme="minorEastAsia" w:cs="Times New Roman"/>
        </w:rPr>
        <w:instrText>3)</w:instrText>
      </w:r>
      <w:r w:rsidRPr="00CB73FC">
        <w:rPr>
          <w:rFonts w:asciiTheme="minorEastAsia" w:eastAsiaTheme="minorEastAsia" w:hAnsiTheme="minorEastAsia" w:cs="宋体"/>
        </w:rPr>
        <w:fldChar w:fldCharType="end"/>
      </w:r>
    </w:p>
    <w:p w:rsidR="003C52E7" w:rsidRPr="00CB73FC" w:rsidRDefault="003C52E7" w:rsidP="003C52E7">
      <w:pPr>
        <w:pStyle w:val="ItemQDescSpecialMathIndent1"/>
        <w:numPr>
          <w:ilvl w:val="0"/>
          <w:numId w:val="14"/>
        </w:numPr>
        <w:ind w:leftChars="0" w:firstLineChars="0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把函数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 w:rsidRPr="00CB73FC">
        <w:rPr>
          <w:rFonts w:asciiTheme="minorEastAsia" w:hAnsiTheme="minorEastAsia"/>
        </w:rPr>
        <w:t xml:space="preserve"> 的图象上所有点的横坐标缩小到原来的一半，纵坐标保持不变，再把所得函数图象向左平移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CB73FC">
        <w:rPr>
          <w:rFonts w:asciiTheme="minorEastAsia" w:hAnsiTheme="minorEastAsia"/>
        </w:rPr>
        <w:t xml:space="preserve"> 个单位，得到的函数图象的解析式是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3C52E7" w:rsidRPr="00CB73FC" w:rsidRDefault="003C52E7" w:rsidP="003C52E7">
      <w:pPr>
        <w:pStyle w:val="OptWithTabs2SpecialMathIndent1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ab/>
        <w:t xml:space="preserve">A.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2x</m:t>
        </m:r>
      </m:oMath>
      <w:r w:rsidRPr="00CB73FC">
        <w:rPr>
          <w:rFonts w:asciiTheme="minorEastAsia" w:hAnsiTheme="minorEastAsia"/>
        </w:rPr>
        <w:tab/>
        <w:t xml:space="preserve">B.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2x</m:t>
        </m:r>
      </m:oMath>
    </w:p>
    <w:p w:rsidR="003C52E7" w:rsidRPr="00CB73FC" w:rsidRDefault="003C52E7" w:rsidP="003C52E7">
      <w:pPr>
        <w:pStyle w:val="OptWithTabs2SpecialMathIndent1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ab/>
        <w:t xml:space="preserve">C.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CB73FC">
        <w:rPr>
          <w:rFonts w:asciiTheme="minorEastAsia" w:hAnsiTheme="minorEastAsia"/>
        </w:rPr>
        <w:tab/>
        <w:t xml:space="preserve">D.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3C52E7" w:rsidRPr="00CB73FC" w:rsidRDefault="003C52E7" w:rsidP="003C52E7">
      <w:pPr>
        <w:pStyle w:val="afff2"/>
        <w:numPr>
          <w:ilvl w:val="0"/>
          <w:numId w:val="14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在</w:t>
      </w:r>
      <w:r w:rsidRPr="00FE3B76">
        <w:rPr>
          <w:rFonts w:asciiTheme="minorEastAsia" w:eastAsiaTheme="minorEastAsia" w:hAnsiTheme="minorEastAsia" w:cs="Times New Roman"/>
          <w:position w:val="-6"/>
        </w:rPr>
        <w:object w:dxaOrig="680" w:dyaOrig="279">
          <v:shape id="_x0000_i1191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" o:title=""/>
          </v:shape>
          <o:OLEObject Type="Embed" ProgID="Equation.DSMT4" ShapeID="_x0000_i1191" DrawAspect="Content" ObjectID="_1770553203" r:id="rId11"/>
        </w:object>
      </w:r>
      <w:r w:rsidRPr="00CB73FC">
        <w:rPr>
          <w:rFonts w:asciiTheme="minorEastAsia" w:eastAsiaTheme="minorEastAsia" w:hAnsiTheme="minorEastAsia" w:cs="Times New Roman"/>
        </w:rPr>
        <w:t>中，</w:t>
      </w:r>
      <w:r w:rsidRPr="009A55B8">
        <w:rPr>
          <w:rFonts w:asciiTheme="minorEastAsia" w:eastAsiaTheme="minorEastAsia" w:hAnsiTheme="minorEastAsia" w:cs="Times New Roman"/>
          <w:position w:val="-24"/>
        </w:rPr>
        <w:object w:dxaOrig="680" w:dyaOrig="620">
          <v:shape id="_x0000_i1190" type="#_x0000_t75" alt="学科网(www.zxxk.com)--教育资源门户，提供试卷、教案、课件、论文、素材以及各类教学资源下载，还有大量而丰富的教学相关资讯！" style="width:33.75pt;height:30.75pt" o:ole="">
            <v:imagedata r:id="rId12" o:title=""/>
          </v:shape>
          <o:OLEObject Type="Embed" ProgID="Equation.DSMT4" ShapeID="_x0000_i1190" DrawAspect="Content" ObjectID="_1770553204" r:id="rId13"/>
        </w:object>
      </w:r>
      <w:r w:rsidRPr="00CB73FC">
        <w:rPr>
          <w:rFonts w:asciiTheme="minorEastAsia" w:eastAsiaTheme="minorEastAsia" w:hAnsiTheme="minorEastAsia" w:cs="Times New Roman"/>
        </w:rPr>
        <w:t>，若函数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920" w:dyaOrig="320">
          <v:shape id="_x0000_i1192" type="#_x0000_t75" alt="学科网(www.zxxk.com)--教育资源门户，提供试卷、教案、课件、论文、素材以及各类教学资源下载，还有大量而丰富的教学相关资讯！" style="width:45.75pt;height:15.75pt" o:ole="">
            <v:imagedata r:id="rId14" o:title=""/>
          </v:shape>
          <o:OLEObject Type="Embed" ProgID="Equation.DSMT4" ShapeID="_x0000_i1192" DrawAspect="Content" ObjectID="_1770553205" r:id="rId15"/>
        </w:object>
      </w:r>
      <w:r w:rsidRPr="00CB73FC">
        <w:rPr>
          <w:rFonts w:asciiTheme="minorEastAsia" w:eastAsiaTheme="minorEastAsia" w:hAnsiTheme="minorEastAsia" w:cs="Times New Roman"/>
        </w:rPr>
        <w:t>在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499" w:dyaOrig="320">
          <v:shape id="_x0000_i1193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16" o:title=""/>
          </v:shape>
          <o:OLEObject Type="Embed" ProgID="Equation.DSMT4" ShapeID="_x0000_i1193" DrawAspect="Content" ObjectID="_1770553206" r:id="rId17"/>
        </w:object>
      </w:r>
      <w:r w:rsidRPr="00CB73FC">
        <w:rPr>
          <w:rFonts w:asciiTheme="minorEastAsia" w:eastAsiaTheme="minorEastAsia" w:hAnsiTheme="minorEastAsia" w:cs="Times New Roman"/>
        </w:rPr>
        <w:t>上为单调递减函数，则下列命题正确的是(　　)</w:t>
      </w:r>
    </w:p>
    <w:p w:rsidR="003C52E7" w:rsidRPr="00CB73FC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A．</w:t>
      </w:r>
      <w:r w:rsidRPr="00FE3B76">
        <w:rPr>
          <w:rFonts w:asciiTheme="minorEastAsia" w:eastAsiaTheme="minorEastAsia" w:hAnsiTheme="minorEastAsia" w:cs="Times New Roman"/>
        </w:rPr>
        <w:t xml:space="preserve"> 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2000" w:dyaOrig="320">
          <v:shape id="_x0000_i1194" type="#_x0000_t75" alt="学科网(www.zxxk.com)--教育资源门户，提供试卷、教案、课件、论文、素材以及各类教学资源下载，还有大量而丰富的教学相关资讯！" style="width:99.75pt;height:15.75pt" o:ole="">
            <v:imagedata r:id="rId18" o:title=""/>
          </v:shape>
          <o:OLEObject Type="Embed" ProgID="Equation.DSMT4" ShapeID="_x0000_i1194" DrawAspect="Content" ObjectID="_1770553207" r:id="rId19"/>
        </w:object>
      </w:r>
      <w:r w:rsidRPr="00CB73FC">
        <w:rPr>
          <w:rFonts w:asciiTheme="minorEastAsia" w:eastAsiaTheme="minorEastAsia" w:hAnsiTheme="minorEastAsia" w:cs="Times New Roman"/>
        </w:rPr>
        <w:t xml:space="preserve">　</w:t>
      </w:r>
      <w:r w:rsidRPr="00CB73FC">
        <w:rPr>
          <w:rFonts w:asciiTheme="minorEastAsia" w:eastAsiaTheme="minorEastAsia" w:hAnsiTheme="minorEastAsia" w:cs="Times New Roman"/>
        </w:rPr>
        <w:tab/>
        <w:t>B．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1939" w:dyaOrig="320">
          <v:shape id="_x0000_i1195" type="#_x0000_t75" alt="学科网(www.zxxk.com)--教育资源门户，提供试卷、教案、课件、论文、素材以及各类教学资源下载，还有大量而丰富的教学相关资讯！" style="width:96.75pt;height:15.75pt" o:ole="">
            <v:imagedata r:id="rId20" o:title=""/>
          </v:shape>
          <o:OLEObject Type="Embed" ProgID="Equation.DSMT4" ShapeID="_x0000_i1195" DrawAspect="Content" ObjectID="_1770553208" r:id="rId21"/>
        </w:object>
      </w:r>
    </w:p>
    <w:p w:rsidR="003C52E7" w:rsidRPr="00CB73FC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C．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1980" w:dyaOrig="320">
          <v:shape id="_x0000_i1196" type="#_x0000_t75" alt="学科网(www.zxxk.com)--教育资源门户，提供试卷、教案、课件、论文、素材以及各类教学资源下载，还有大量而丰富的教学相关资讯！" style="width:99pt;height:15.75pt" o:ole="">
            <v:imagedata r:id="rId22" o:title=""/>
          </v:shape>
          <o:OLEObject Type="Embed" ProgID="Equation.DSMT4" ShapeID="_x0000_i1196" DrawAspect="Content" ObjectID="_1770553209" r:id="rId23"/>
        </w:object>
      </w:r>
      <w:r w:rsidRPr="00CB73FC">
        <w:rPr>
          <w:rFonts w:asciiTheme="minorEastAsia" w:eastAsiaTheme="minorEastAsia" w:hAnsiTheme="minorEastAsia" w:cs="Times New Roman"/>
        </w:rPr>
        <w:t xml:space="preserve">　</w:t>
      </w:r>
      <w:r w:rsidRPr="00CB73FC">
        <w:rPr>
          <w:rFonts w:asciiTheme="minorEastAsia" w:eastAsiaTheme="minorEastAsia" w:hAnsiTheme="minorEastAsia" w:cs="Times New Roman" w:hint="eastAsia"/>
        </w:rPr>
        <w:tab/>
      </w:r>
      <w:r w:rsidRPr="00CB73FC">
        <w:rPr>
          <w:rFonts w:asciiTheme="minorEastAsia" w:eastAsiaTheme="minorEastAsia" w:hAnsiTheme="minorEastAsia" w:cs="Times New Roman"/>
        </w:rPr>
        <w:t>D．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1960" w:dyaOrig="320">
          <v:shape id="_x0000_i1197" type="#_x0000_t75" alt="学科网(www.zxxk.com)--教育资源门户，提供试卷、教案、课件、论文、素材以及各类教学资源下载，还有大量而丰富的教学相关资讯！" style="width:98.25pt;height:15.75pt" o:ole="">
            <v:imagedata r:id="rId24" o:title=""/>
          </v:shape>
          <o:OLEObject Type="Embed" ProgID="Equation.DSMT4" ShapeID="_x0000_i1197" DrawAspect="Content" ObjectID="_1770553210" r:id="rId25"/>
        </w:objec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>如图，在平面直角坐标系</w:t>
      </w:r>
      <w:r w:rsidRPr="00CB73FC">
        <w:rPr>
          <w:rFonts w:asciiTheme="minorEastAsia" w:eastAsiaTheme="minorEastAsia" w:hAnsiTheme="minorEastAsia" w:cs="宋体" w:hint="eastAsia"/>
          <w:i/>
        </w:rPr>
        <w:t>xOy</w:t>
      </w:r>
      <w:r w:rsidRPr="00CB73FC">
        <w:rPr>
          <w:rFonts w:asciiTheme="minorEastAsia" w:eastAsiaTheme="minorEastAsia" w:hAnsiTheme="minorEastAsia" w:cs="宋体" w:hint="eastAsia"/>
        </w:rPr>
        <w:t>中，角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(0&lt;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&lt;π)的始边为</w:t>
      </w:r>
      <w:r w:rsidRPr="00CB73FC">
        <w:rPr>
          <w:rFonts w:asciiTheme="minorEastAsia" w:eastAsiaTheme="minorEastAsia" w:hAnsiTheme="minorEastAsia" w:cs="宋体" w:hint="eastAsia"/>
          <w:i/>
        </w:rPr>
        <w:t>x</w:t>
      </w:r>
      <w:r w:rsidRPr="00CB73FC">
        <w:rPr>
          <w:rFonts w:asciiTheme="minorEastAsia" w:eastAsiaTheme="minorEastAsia" w:hAnsiTheme="minorEastAsia" w:cs="宋体" w:hint="eastAsia"/>
        </w:rPr>
        <w:t>轴的非负半轴，终边与单位圆的交点为</w:t>
      </w:r>
      <w:r w:rsidRPr="00CB73FC">
        <w:rPr>
          <w:rFonts w:asciiTheme="minorEastAsia" w:eastAsiaTheme="minorEastAsia" w:hAnsiTheme="minorEastAsia" w:cs="宋体" w:hint="eastAsia"/>
          <w:i/>
        </w:rPr>
        <w:t>A</w:t>
      </w:r>
      <w:r w:rsidRPr="00CB73FC">
        <w:rPr>
          <w:rFonts w:asciiTheme="minorEastAsia" w:eastAsiaTheme="minorEastAsia" w:hAnsiTheme="minorEastAsia" w:cs="宋体" w:hint="eastAsia"/>
        </w:rPr>
        <w:t>，将</w:t>
      </w:r>
      <w:r w:rsidRPr="00CB73FC">
        <w:rPr>
          <w:rFonts w:asciiTheme="minorEastAsia" w:eastAsiaTheme="minorEastAsia" w:hAnsiTheme="minorEastAsia" w:cs="宋体" w:hint="eastAsia"/>
          <w:i/>
        </w:rPr>
        <w:t>OA</w:t>
      </w:r>
      <w:r w:rsidRPr="00CB73FC">
        <w:rPr>
          <w:rFonts w:asciiTheme="minorEastAsia" w:eastAsiaTheme="minorEastAsia" w:hAnsiTheme="minorEastAsia" w:cs="宋体" w:hint="eastAsia"/>
        </w:rPr>
        <w:t>绕坐标原点逆时针旋转</w:t>
      </w:r>
      <w:r w:rsidRPr="009A55B8">
        <w:rPr>
          <w:rFonts w:asciiTheme="minorEastAsia" w:eastAsiaTheme="minorEastAsia" w:hAnsiTheme="minorEastAsia" w:cs="Times New Roman"/>
          <w:position w:val="-24"/>
        </w:rPr>
        <w:object w:dxaOrig="260" w:dyaOrig="620">
          <v:shape id="_x0000_i1198" type="#_x0000_t75" alt="学科网(www.zxxk.com)--教育资源门户，提供试卷、教案、课件、论文、素材以及各类教学资源下载，还有大量而丰富的教学相关资讯！" style="width:12.75pt;height:30.75pt" o:ole="">
            <v:imagedata r:id="rId26" o:title=""/>
          </v:shape>
          <o:OLEObject Type="Embed" ProgID="Equation.DSMT4" ShapeID="_x0000_i1198" DrawAspect="Content" ObjectID="_1770553211" r:id="rId27"/>
        </w:object>
      </w:r>
      <w:r w:rsidRPr="00CB73FC">
        <w:rPr>
          <w:rFonts w:asciiTheme="minorEastAsia" w:eastAsiaTheme="minorEastAsia" w:hAnsiTheme="minorEastAsia" w:cs="宋体" w:hint="eastAsia"/>
        </w:rPr>
        <w:t>至</w:t>
      </w:r>
      <w:r w:rsidRPr="00CB73FC">
        <w:rPr>
          <w:rFonts w:asciiTheme="minorEastAsia" w:eastAsiaTheme="minorEastAsia" w:hAnsiTheme="minorEastAsia" w:cs="宋体" w:hint="eastAsia"/>
          <w:i/>
        </w:rPr>
        <w:t>OB</w:t>
      </w:r>
      <w:r w:rsidRPr="00CB73FC">
        <w:rPr>
          <w:rFonts w:asciiTheme="minorEastAsia" w:eastAsiaTheme="minorEastAsia" w:hAnsiTheme="minorEastAsia" w:cs="宋体" w:hint="eastAsia"/>
        </w:rPr>
        <w:t>，过点</w:t>
      </w:r>
      <w:r w:rsidRPr="00CB73FC">
        <w:rPr>
          <w:rFonts w:asciiTheme="minorEastAsia" w:eastAsiaTheme="minorEastAsia" w:hAnsiTheme="minorEastAsia" w:cs="宋体" w:hint="eastAsia"/>
          <w:i/>
        </w:rPr>
        <w:t>B</w:t>
      </w:r>
      <w:r w:rsidRPr="00CB73FC">
        <w:rPr>
          <w:rFonts w:asciiTheme="minorEastAsia" w:eastAsiaTheme="minorEastAsia" w:hAnsiTheme="minorEastAsia" w:cs="宋体" w:hint="eastAsia"/>
        </w:rPr>
        <w:t>作</w:t>
      </w:r>
      <w:r w:rsidRPr="00CB73FC">
        <w:rPr>
          <w:rFonts w:asciiTheme="minorEastAsia" w:eastAsiaTheme="minorEastAsia" w:hAnsiTheme="minorEastAsia" w:cs="宋体" w:hint="eastAsia"/>
          <w:i/>
        </w:rPr>
        <w:t>x</w:t>
      </w:r>
      <w:r w:rsidRPr="00CB73FC">
        <w:rPr>
          <w:rFonts w:asciiTheme="minorEastAsia" w:eastAsiaTheme="minorEastAsia" w:hAnsiTheme="minorEastAsia" w:cs="宋体" w:hint="eastAsia"/>
        </w:rPr>
        <w:t>轴的垂线，垂足为</w:t>
      </w:r>
      <w:r w:rsidRPr="00CB73FC">
        <w:rPr>
          <w:rFonts w:asciiTheme="minorEastAsia" w:eastAsiaTheme="minorEastAsia" w:hAnsiTheme="minorEastAsia" w:cs="宋体" w:hint="eastAsia"/>
          <w:i/>
        </w:rPr>
        <w:t>Q</w:t>
      </w:r>
      <w:r w:rsidRPr="00CB73FC">
        <w:rPr>
          <w:rFonts w:asciiTheme="minorEastAsia" w:eastAsiaTheme="minorEastAsia" w:hAnsiTheme="minorEastAsia" w:cs="宋体" w:hint="eastAsia"/>
        </w:rPr>
        <w:t>.记线段</w:t>
      </w:r>
      <w:r w:rsidRPr="00CB73FC">
        <w:rPr>
          <w:rFonts w:asciiTheme="minorEastAsia" w:eastAsiaTheme="minorEastAsia" w:hAnsiTheme="minorEastAsia" w:cs="宋体" w:hint="eastAsia"/>
          <w:i/>
        </w:rPr>
        <w:t>BQ</w:t>
      </w:r>
      <w:r w:rsidRPr="00CB73FC">
        <w:rPr>
          <w:rFonts w:asciiTheme="minorEastAsia" w:eastAsiaTheme="minorEastAsia" w:hAnsiTheme="minorEastAsia" w:cs="宋体" w:hint="eastAsia"/>
        </w:rPr>
        <w:t>的长为</w:t>
      </w:r>
      <w:r w:rsidRPr="00CB73FC">
        <w:rPr>
          <w:rFonts w:asciiTheme="minorEastAsia" w:eastAsiaTheme="minorEastAsia" w:hAnsiTheme="minorEastAsia" w:cs="宋体" w:hint="eastAsia"/>
          <w:i/>
        </w:rPr>
        <w:t>y</w:t>
      </w:r>
      <w:r w:rsidRPr="00CB73FC">
        <w:rPr>
          <w:rFonts w:asciiTheme="minorEastAsia" w:eastAsiaTheme="minorEastAsia" w:hAnsiTheme="minorEastAsia" w:cs="宋体" w:hint="eastAsia"/>
        </w:rPr>
        <w:t>，则函数</w:t>
      </w:r>
      <w:r w:rsidRPr="00CB73FC">
        <w:rPr>
          <w:rFonts w:asciiTheme="minorEastAsia" w:eastAsiaTheme="minorEastAsia" w:hAnsiTheme="minorEastAsia" w:cs="宋体" w:hint="eastAsia"/>
          <w:i/>
        </w:rPr>
        <w:t>y</w:t>
      </w:r>
      <w:r w:rsidRPr="00CB73FC">
        <w:rPr>
          <w:rFonts w:asciiTheme="minorEastAsia" w:eastAsiaTheme="minorEastAsia" w:hAnsiTheme="minorEastAsia" w:cs="宋体" w:hint="eastAsia"/>
        </w:rPr>
        <w:t>＝</w:t>
      </w:r>
      <w:r w:rsidRPr="00CB73FC">
        <w:rPr>
          <w:rFonts w:asciiTheme="minorEastAsia" w:eastAsiaTheme="minorEastAsia" w:hAnsiTheme="minorEastAsia" w:cs="宋体" w:hint="eastAsia"/>
          <w:i/>
        </w:rPr>
        <w:t>f</w:t>
      </w:r>
      <w:r w:rsidRPr="00CB73FC">
        <w:rPr>
          <w:rFonts w:asciiTheme="minorEastAsia" w:eastAsiaTheme="minorEastAsia" w:hAnsiTheme="minorEastAsia" w:cs="宋体" w:hint="eastAsia"/>
        </w:rPr>
        <w:t>(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)的图象大致是(　　)</w:t>
      </w:r>
    </w:p>
    <w:p w:rsidR="003C52E7" w:rsidRDefault="003C52E7" w:rsidP="003C52E7">
      <w:pPr>
        <w:pStyle w:val="afff2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 wp14:anchorId="6010B6F2" wp14:editId="7C474D6F">
            <wp:extent cx="1150620" cy="1211580"/>
            <wp:effectExtent l="0" t="0" r="0" b="7620"/>
            <wp:docPr id="16" name="图片 16" descr="C:\Users\Administrator\Desktop\课件\数学\+23人B数学必修第三册（成书BB-2）\23人B数学必修第三册\word\23人数B必三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课件\数学\+23人B数学必修第三册（成书BB-2）\23人B数学必修第三册\word\23人数B必三18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E7" w:rsidRDefault="003C52E7" w:rsidP="003C52E7">
      <w:pPr>
        <w:pStyle w:val="afff2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 wp14:anchorId="56728E43" wp14:editId="03C892C2">
            <wp:extent cx="3589020" cy="693420"/>
            <wp:effectExtent l="0" t="0" r="0" b="0"/>
            <wp:docPr id="17" name="图片 17" descr="C:\Users\Administrator\Desktop\课件\数学\+23人B数学必修第三册（成书BB-2）\23人B数学必修第三册\word\23人数B必三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课件\数学\+23人B数学必修第三册（成书BB-2）\23人B数学必修第三册\word\23人数B必三19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E7" w:rsidRDefault="003C52E7" w:rsidP="003C52E7">
      <w:pPr>
        <w:pStyle w:val="afff2"/>
        <w:ind w:firstLineChars="200" w:firstLine="420"/>
        <w:jc w:val="center"/>
        <w:rPr>
          <w:rFonts w:hAnsi="宋体" w:cs="宋体"/>
        </w:rPr>
      </w:pPr>
    </w:p>
    <w:p w:rsidR="003C52E7" w:rsidRDefault="003C52E7" w:rsidP="003C52E7">
      <w:pPr>
        <w:pStyle w:val="ItemQDescSpecialMathIndent1"/>
        <w:numPr>
          <w:ilvl w:val="0"/>
          <w:numId w:val="14"/>
        </w:numPr>
        <w:ind w:leftChars="0" w:firstLineChars="0"/>
      </w:pPr>
      <w:r>
        <w:rPr>
          <w:noProof/>
          <w:position w:val="-151"/>
        </w:rPr>
        <w:lastRenderedPageBreak/>
        <w:drawing>
          <wp:anchor distT="0" distB="0" distL="114300" distR="114300" simplePos="0" relativeHeight="251659264" behindDoc="1" locked="0" layoutInCell="1" allowOverlap="1" wp14:anchorId="40B2DDF7" wp14:editId="28FA1D21">
            <wp:simplePos x="0" y="0"/>
            <wp:positionH relativeFrom="column">
              <wp:posOffset>3596005</wp:posOffset>
            </wp:positionH>
            <wp:positionV relativeFrom="paragraph">
              <wp:posOffset>470535</wp:posOffset>
            </wp:positionV>
            <wp:extent cx="1905000" cy="2053590"/>
            <wp:effectExtent l="0" t="0" r="0" b="3810"/>
            <wp:wrapTight wrapText="bothSides">
              <wp:wrapPolygon edited="0">
                <wp:start x="0" y="0"/>
                <wp:lineTo x="0" y="21440"/>
                <wp:lineTo x="21384" y="21440"/>
                <wp:lineTo x="21384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ωx+φ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A&gt;0,ω&gt;0,∣φ∣&lt;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</w:t>
      </w:r>
      <w:r>
        <w:t>的部分图象如图所示，下列说法正确的是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  <w:r>
        <w:t xml:space="preserve"> </w:t>
      </w:r>
    </w:p>
    <w:p w:rsidR="003C52E7" w:rsidRDefault="003C52E7" w:rsidP="003C52E7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①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的图象关于点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  <w:r>
        <w:t xml:space="preserve"> </w:t>
      </w:r>
      <w:r>
        <w:t>对称</w:t>
      </w:r>
    </w:p>
    <w:p w:rsidR="003C52E7" w:rsidRDefault="003C52E7" w:rsidP="003C52E7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②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的图象关于直线</w:t>
      </w:r>
      <w: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</w:t>
      </w:r>
      <w:r>
        <w:t>对称</w:t>
      </w:r>
    </w:p>
    <w:p w:rsidR="003C52E7" w:rsidRDefault="003C52E7" w:rsidP="003C52E7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③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在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 xml:space="preserve"> </w:t>
      </w:r>
      <w:r>
        <w:t>单调递减</w:t>
      </w:r>
    </w:p>
    <w:p w:rsidR="003C52E7" w:rsidRDefault="003C52E7" w:rsidP="003C52E7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④</w:t>
      </w:r>
      <w:r>
        <w:t>该图象向右平移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>
        <w:t>个单位可得</w:t>
      </w:r>
      <w:r>
        <w:t xml:space="preserve"> </w:t>
      </w:r>
      <m:oMath>
        <m:r>
          <w:rPr>
            <w:rFonts w:ascii="Cambria Math" w:hAnsi="Cambria Math"/>
          </w:rPr>
          <m:t>y=2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2x</m:t>
        </m:r>
      </m:oMath>
      <w:r>
        <w:t xml:space="preserve"> </w:t>
      </w:r>
      <w:r>
        <w:t>的图象</w:t>
      </w:r>
    </w:p>
    <w:p w:rsidR="003C52E7" w:rsidRDefault="003C52E7" w:rsidP="003C52E7">
      <w:pPr>
        <w:pStyle w:val="ItemQDescSpecialMathIndent1"/>
        <w:ind w:left="514" w:hanging="233"/>
      </w:pPr>
      <w:r>
        <w:tab/>
        <w:t xml:space="preserve"> </w:t>
      </w:r>
    </w:p>
    <w:p w:rsidR="003C52E7" w:rsidRDefault="003C52E7" w:rsidP="003C52E7">
      <w:pPr>
        <w:pStyle w:val="ItemQDescSpecialMathIndent1"/>
        <w:ind w:left="514" w:hanging="233"/>
      </w:pPr>
    </w:p>
    <w:p w:rsidR="003C52E7" w:rsidRDefault="003C52E7" w:rsidP="003C52E7">
      <w:pPr>
        <w:pStyle w:val="ItemQDescSpecialMathIndent1"/>
        <w:ind w:left="514" w:hanging="233"/>
      </w:pPr>
    </w:p>
    <w:p w:rsidR="003C52E7" w:rsidRDefault="003C52E7" w:rsidP="003C52E7">
      <w:pPr>
        <w:pStyle w:val="ItemQDescSpecialMathIndent1"/>
        <w:ind w:left="514" w:hanging="233"/>
      </w:pPr>
    </w:p>
    <w:p w:rsidR="003C52E7" w:rsidRDefault="003C52E7" w:rsidP="003C52E7">
      <w:pPr>
        <w:pStyle w:val="ItemQDescSpecialMathIndent1"/>
        <w:ind w:left="514" w:hanging="233"/>
      </w:pPr>
    </w:p>
    <w:p w:rsidR="003C52E7" w:rsidRPr="009A55B8" w:rsidRDefault="003C52E7" w:rsidP="003C52E7">
      <w:pPr>
        <w:pStyle w:val="OptWithTabs4SpecialMathIndent1"/>
        <w:rPr>
          <w:rFonts w:hint="eastAsia"/>
        </w:rPr>
      </w:pPr>
      <w:r>
        <w:tab/>
        <w:t xml:space="preserve">A. </w:t>
      </w:r>
      <w:r>
        <w:rPr>
          <w:rFonts w:ascii="宋体" w:hAnsi="宋体"/>
        </w:rPr>
        <w:t>①②</w:t>
      </w:r>
      <w:r>
        <w:tab/>
        <w:t xml:space="preserve">B. </w:t>
      </w:r>
      <w:r>
        <w:rPr>
          <w:rFonts w:ascii="宋体" w:hAnsi="宋体"/>
        </w:rPr>
        <w:t>①③</w:t>
      </w:r>
      <w:r>
        <w:tab/>
        <w:t xml:space="preserve">C. </w:t>
      </w:r>
      <w:r>
        <w:rPr>
          <w:rFonts w:ascii="宋体" w:hAnsi="宋体"/>
        </w:rPr>
        <w:t>①②③</w:t>
      </w:r>
      <w:r>
        <w:tab/>
        <w:t xml:space="preserve">D. </w:t>
      </w:r>
      <w:r>
        <w:rPr>
          <w:rFonts w:ascii="宋体" w:hAnsi="宋体"/>
        </w:rPr>
        <w:t>①②④</w:t>
      </w:r>
    </w:p>
    <w:p w:rsidR="003C52E7" w:rsidRDefault="003C52E7" w:rsidP="003C52E7">
      <w:pPr>
        <w:pStyle w:val="LinespaceMathQuestion"/>
        <w:ind w:left="195" w:hanging="195"/>
      </w:pPr>
      <w:r>
        <w:t xml:space="preserve">  </w:t>
      </w:r>
    </w:p>
    <w:p w:rsidR="003C52E7" w:rsidRDefault="003C52E7" w:rsidP="003C52E7">
      <w:pPr>
        <w:pStyle w:val="aa"/>
        <w:numPr>
          <w:ilvl w:val="0"/>
          <w:numId w:val="11"/>
        </w:numPr>
        <w:rPr>
          <w:rFonts w:ascii="宋体" w:hAnsi="宋体"/>
          <w:b/>
        </w:rPr>
      </w:pPr>
      <w:r w:rsidRPr="00BD0826">
        <w:rPr>
          <w:rFonts w:ascii="宋体" w:hAnsi="宋体"/>
          <w:b/>
        </w:rPr>
        <w:t>填空题（共6小题；共24分）</w:t>
      </w:r>
    </w:p>
    <w:p w:rsidR="003C52E7" w:rsidRDefault="003C52E7" w:rsidP="003C52E7">
      <w:pPr>
        <w:pStyle w:val="aa"/>
        <w:numPr>
          <w:ilvl w:val="0"/>
          <w:numId w:val="14"/>
        </w:numPr>
        <w:rPr>
          <w:u w:val="single"/>
        </w:rPr>
      </w:pPr>
      <w:r w:rsidRPr="00FE3B76">
        <w:rPr>
          <w:rFonts w:hint="eastAsia"/>
        </w:rPr>
        <w:t>已知集合</w:t>
      </w:r>
      <w:r w:rsidRPr="00CB73FC">
        <w:rPr>
          <w:rFonts w:ascii="Times New Roman" w:hAnsi="Times New Roman" w:cs="Times New Roman"/>
          <w:position w:val="-28"/>
        </w:rPr>
        <w:object w:dxaOrig="2720" w:dyaOrig="680">
          <v:shape id="_x0000_i1186" type="#_x0000_t75" alt="学科网(www.zxxk.com)--教育资源门户，提供试卷、教案、课件、论文、素材以及各类教学资源下载，还有大量而丰富的教学相关资讯！" style="width:135.75pt;height:33.75pt" o:ole="">
            <v:imagedata r:id="rId31" o:title=""/>
          </v:shape>
          <o:OLEObject Type="Embed" ProgID="Equation.DSMT4" ShapeID="_x0000_i1186" DrawAspect="Content" ObjectID="_1770553212" r:id="rId32"/>
        </w:object>
      </w:r>
      <w:r>
        <w:rPr>
          <w:rFonts w:ascii="Times New Roman" w:hAnsi="Times New Roman" w:cs="Times New Roman" w:hint="eastAsia"/>
        </w:rPr>
        <w:t>，</w:t>
      </w:r>
      <w:r w:rsidRPr="00CB73FC">
        <w:rPr>
          <w:rFonts w:ascii="Times New Roman" w:hAnsi="Times New Roman" w:cs="Times New Roman"/>
          <w:position w:val="-28"/>
        </w:rPr>
        <w:object w:dxaOrig="2659" w:dyaOrig="680">
          <v:shape id="_x0000_i1187" type="#_x0000_t75" alt="学科网(www.zxxk.com)--教育资源门户，提供试卷、教案、课件、论文、素材以及各类教学资源下载，还有大量而丰富的教学相关资讯！" style="width:132.75pt;height:33.75pt" o:ole="">
            <v:imagedata r:id="rId33" o:title=""/>
          </v:shape>
          <o:OLEObject Type="Embed" ProgID="Equation.DSMT4" ShapeID="_x0000_i1187" DrawAspect="Content" ObjectID="_1770553213" r:id="rId34"/>
        </w:object>
      </w:r>
      <w:r>
        <w:rPr>
          <w:rFonts w:ascii="Times New Roman" w:hAnsi="Times New Roman" w:cs="Times New Roman" w:hint="eastAsia"/>
        </w:rPr>
        <w:t>，则</w:t>
      </w:r>
      <w:r w:rsidRPr="00CB73FC">
        <w:rPr>
          <w:rFonts w:ascii="Times New Roman" w:hAnsi="Times New Roman" w:cs="Times New Roman"/>
          <w:position w:val="-4"/>
        </w:rPr>
        <w:object w:dxaOrig="320" w:dyaOrig="260">
          <v:shape id="_x0000_i1188" type="#_x0000_t75" alt="学科网(www.zxxk.com)--教育资源门户，提供试卷、教案、课件、论文、素材以及各类教学资源下载，还有大量而丰富的教学相关资讯！" style="width:15.75pt;height:12.75pt" o:ole="">
            <v:imagedata r:id="rId35" o:title=""/>
          </v:shape>
          <o:OLEObject Type="Embed" ProgID="Equation.DSMT4" ShapeID="_x0000_i1188" DrawAspect="Content" ObjectID="_1770553214" r:id="rId36"/>
        </w:objec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 xml:space="preserve">  </w:t>
      </w:r>
      <w:r w:rsidRPr="00CB73FC">
        <w:rPr>
          <w:rFonts w:ascii="Times New Roman" w:hAnsi="Times New Roman" w:cs="Times New Roman"/>
          <w:position w:val="-6"/>
        </w:rPr>
        <w:object w:dxaOrig="279" w:dyaOrig="279">
          <v:shape id="_x0000_i1189" type="#_x0000_t75" alt="学科网(www.zxxk.com)--教育资源门户，提供试卷、教案、课件、论文、素材以及各类教学资源下载，还有大量而丰富的教学相关资讯！" style="width:14.25pt;height:14.25pt" o:ole="">
            <v:imagedata r:id="rId37" o:title=""/>
          </v:shape>
          <o:OLEObject Type="Embed" ProgID="Equation.DSMT4" ShapeID="_x0000_i1189" DrawAspect="Content" ObjectID="_1770553215" r:id="rId38"/>
        </w:object>
      </w:r>
      <w:r w:rsidRPr="00BF1D9E">
        <w:rPr>
          <w:rFonts w:hAnsi="宋体" w:cs="宋体" w:hint="eastAsia"/>
        </w:rPr>
        <w:t>．</w:t>
      </w:r>
    </w:p>
    <w:p w:rsidR="003C52E7" w:rsidRPr="00CB73FC" w:rsidRDefault="003C52E7" w:rsidP="003C52E7">
      <w:pPr>
        <w:pStyle w:val="aa"/>
        <w:numPr>
          <w:ilvl w:val="0"/>
          <w:numId w:val="14"/>
        </w:numPr>
        <w:rPr>
          <w:u w:val="single"/>
        </w:rPr>
      </w:pPr>
      <w:r>
        <w:rPr>
          <w:rFonts w:hint="eastAsia"/>
          <w:u w:val="single"/>
        </w:rPr>
        <w:t>设</w:t>
      </w:r>
      <w:r w:rsidRPr="00294E23">
        <w:rPr>
          <w:rFonts w:ascii="Times New Roman" w:hAnsi="Times New Roman" w:cs="Times New Roman"/>
          <w:position w:val="-24"/>
        </w:rPr>
        <w:object w:dxaOrig="3300" w:dyaOrig="620">
          <v:shape id="_x0000_i1184" type="#_x0000_t75" alt="学科网(www.zxxk.com)--教育资源门户，提供试卷、教案、课件、论文、素材以及各类教学资源下载，还有大量而丰富的教学相关资讯！" style="width:165pt;height:30.75pt" o:ole="">
            <v:imagedata r:id="rId39" o:title=""/>
          </v:shape>
          <o:OLEObject Type="Embed" ProgID="Equation.DSMT4" ShapeID="_x0000_i1184" DrawAspect="Content" ObjectID="_1770553216" r:id="rId40"/>
        </w:object>
      </w:r>
      <w:r>
        <w:rPr>
          <w:rFonts w:ascii="Times New Roman" w:hAnsi="Times New Roman" w:cs="Times New Roman" w:hint="eastAsia"/>
        </w:rPr>
        <w:t>，则</w:t>
      </w:r>
      <w:r w:rsidRPr="00CB73FC">
        <w:rPr>
          <w:rFonts w:ascii="Times New Roman" w:hAnsi="Times New Roman" w:cs="Times New Roman"/>
          <w:position w:val="-10"/>
        </w:rPr>
        <w:object w:dxaOrig="600" w:dyaOrig="320">
          <v:shape id="_x0000_i1185" type="#_x0000_t75" alt="学科网(www.zxxk.com)--教育资源门户，提供试卷、教案、课件、论文、素材以及各类教学资源下载，还有大量而丰富的教学相关资讯！" style="width:30pt;height:15.75pt" o:ole="">
            <v:imagedata r:id="rId41" o:title=""/>
          </v:shape>
          <o:OLEObject Type="Embed" ProgID="Equation.DSMT4" ShapeID="_x0000_i1185" DrawAspect="Content" ObjectID="_1770553217" r:id="rId42"/>
        </w:object>
      </w:r>
      <w:r>
        <w:rPr>
          <w:rFonts w:ascii="Times New Roman" w:hAnsi="Times New Roman" w:cs="Times New Roman" w:hint="eastAsia"/>
        </w:rPr>
        <w:t>的大小关系为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 xml:space="preserve">            </w:t>
      </w:r>
      <w:r w:rsidRPr="00BF1D9E">
        <w:rPr>
          <w:rFonts w:hAnsi="宋体" w:cs="宋体" w:hint="eastAsia"/>
        </w:rPr>
        <w:t>．</w:t>
      </w:r>
    </w:p>
    <w:p w:rsidR="003C52E7" w:rsidRPr="00BF1D9E" w:rsidRDefault="003C52E7" w:rsidP="003C52E7">
      <w:pPr>
        <w:pStyle w:val="aa"/>
        <w:numPr>
          <w:ilvl w:val="0"/>
          <w:numId w:val="14"/>
        </w:numPr>
        <w:rPr>
          <w:u w:val="single"/>
        </w:rPr>
      </w:pPr>
      <w:r>
        <w:rPr>
          <w:rFonts w:hint="eastAsia"/>
        </w:rPr>
        <w:t>若</w:t>
      </w:r>
      <w:r w:rsidRPr="00294E23">
        <w:rPr>
          <w:rFonts w:ascii="Times New Roman" w:hAnsi="Times New Roman" w:cs="Times New Roman"/>
          <w:position w:val="-6"/>
        </w:rPr>
        <w:object w:dxaOrig="200" w:dyaOrig="279">
          <v:shape id="_x0000_i1180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43" o:title=""/>
          </v:shape>
          <o:OLEObject Type="Embed" ProgID="Equation.DSMT4" ShapeID="_x0000_i1180" DrawAspect="Content" ObjectID="_1770553218" r:id="rId44"/>
        </w:object>
      </w:r>
      <w:r>
        <w:rPr>
          <w:rFonts w:ascii="Times New Roman" w:hAnsi="Times New Roman" w:cs="Times New Roman" w:hint="eastAsia"/>
        </w:rPr>
        <w:t>为第一象限角，则在</w:t>
      </w:r>
      <w:r w:rsidRPr="00294E23">
        <w:rPr>
          <w:rFonts w:ascii="Times New Roman" w:hAnsi="Times New Roman" w:cs="Times New Roman"/>
          <w:position w:val="-24"/>
        </w:rPr>
        <w:object w:dxaOrig="3879" w:dyaOrig="620">
          <v:shape id="_x0000_i1181" type="#_x0000_t75" alt="学科网(www.zxxk.com)--教育资源门户，提供试卷、教案、课件、论文、素材以及各类教学资源下载，还有大量而丰富的教学相关资讯！" style="width:194.25pt;height:30.75pt" o:ole="">
            <v:imagedata r:id="rId45" o:title=""/>
          </v:shape>
          <o:OLEObject Type="Embed" ProgID="Equation.DSMT4" ShapeID="_x0000_i1181" DrawAspect="Content" ObjectID="_1770553219" r:id="rId46"/>
        </w:object>
      </w:r>
      <w:r>
        <w:rPr>
          <w:rFonts w:ascii="Times New Roman" w:hAnsi="Times New Roman" w:cs="Times New Roman" w:hint="eastAsia"/>
        </w:rPr>
        <w:t>中，能确定为正值的有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 xml:space="preserve">            </w:t>
      </w:r>
      <w:r w:rsidRPr="00BF1D9E">
        <w:rPr>
          <w:rFonts w:hAnsi="宋体" w:cs="宋体" w:hint="eastAsia"/>
        </w:rPr>
        <w:t>．</w:t>
      </w:r>
    </w:p>
    <w:p w:rsidR="003C52E7" w:rsidRDefault="003C52E7" w:rsidP="003C52E7">
      <w:pPr>
        <w:pStyle w:val="afff2"/>
        <w:numPr>
          <w:ilvl w:val="0"/>
          <w:numId w:val="14"/>
        </w:numPr>
        <w:rPr>
          <w:rFonts w:hAnsi="宋体" w:cs="宋体"/>
        </w:rPr>
      </w:pPr>
      <w:r>
        <w:rPr>
          <w:rFonts w:hAnsi="宋体" w:cs="宋体" w:hint="eastAsia"/>
        </w:rPr>
        <w:t>方程</w:t>
      </w:r>
      <w:r w:rsidRPr="00294E23">
        <w:rPr>
          <w:rFonts w:ascii="Times New Roman" w:hAnsi="Times New Roman" w:cs="Times New Roman"/>
          <w:position w:val="-24"/>
        </w:rPr>
        <w:object w:dxaOrig="1219" w:dyaOrig="620">
          <v:shape id="_x0000_i1182" type="#_x0000_t75" alt="学科网(www.zxxk.com)--教育资源门户，提供试卷、教案、课件、论文、素材以及各类教学资源下载，还有大量而丰富的教学相关资讯！" style="width:60.75pt;height:30.75pt" o:ole="">
            <v:imagedata r:id="rId47" o:title=""/>
          </v:shape>
          <o:OLEObject Type="Embed" ProgID="Equation.DSMT4" ShapeID="_x0000_i1182" DrawAspect="Content" ObjectID="_1770553220" r:id="rId48"/>
        </w:object>
      </w:r>
      <w:r>
        <w:rPr>
          <w:rFonts w:ascii="Times New Roman" w:hAnsi="Times New Roman" w:cs="Times New Roman" w:hint="eastAsia"/>
        </w:rPr>
        <w:t>的解的个数是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 xml:space="preserve">            </w:t>
      </w:r>
      <w:r w:rsidRPr="00BF1D9E">
        <w:rPr>
          <w:rFonts w:hAnsi="宋体" w:cs="宋体" w:hint="eastAsia"/>
        </w:rPr>
        <w:t>．</w: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已知函数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2160" w:dyaOrig="380">
          <v:shape id="_x0000_i1199" type="#_x0000_t75" alt="学科网(www.zxxk.com)--教育资源门户，提供试卷、教案、课件、论文、素材以及各类教学资源下载，还有大量而丰富的教学相关资讯！" style="width:108pt;height:18.75pt" o:ole="">
            <v:imagedata r:id="rId49" o:title=""/>
          </v:shape>
          <o:OLEObject Type="Embed" ProgID="Equation.DSMT4" ShapeID="_x0000_i1199" DrawAspect="Content" ObjectID="_1770553221" r:id="rId50"/>
        </w:objec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2000" w:dyaOrig="620">
          <v:shape id="_x0000_i1200" type="#_x0000_t75" alt="学科网(www.zxxk.com)--教育资源门户，提供试卷、教案、课件、论文、素材以及各类教学资源下载，还有大量而丰富的教学相关资讯！" style="width:99.75pt;height:30.75pt" o:ole="">
            <v:imagedata r:id="rId51" o:title=""/>
          </v:shape>
          <o:OLEObject Type="Embed" ProgID="Equation.DSMT4" ShapeID="_x0000_i1200" DrawAspect="Content" ObjectID="_1770553222" r:id="rId52"/>
        </w:object>
      </w:r>
      <w:r w:rsidRPr="00CB73FC">
        <w:rPr>
          <w:rFonts w:asciiTheme="minorEastAsia" w:eastAsiaTheme="minorEastAsia" w:hAnsiTheme="minorEastAsia" w:cs="Times New Roman"/>
        </w:rPr>
        <w:t>，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780" w:dyaOrig="620">
          <v:shape id="_x0000_i1201" type="#_x0000_t75" alt="学科网(www.zxxk.com)--教育资源门户，提供试卷、教案、课件、论文、素材以及各类教学资源下载，还有大量而丰富的教学相关资讯！" style="width:39pt;height:30.75pt" o:ole="">
            <v:imagedata r:id="rId53" o:title=""/>
          </v:shape>
          <o:OLEObject Type="Embed" ProgID="Equation.DSMT4" ShapeID="_x0000_i1201" DrawAspect="Content" ObjectID="_1770553223" r:id="rId54"/>
        </w:object>
      </w:r>
      <w:r w:rsidRPr="00CB73FC">
        <w:rPr>
          <w:rFonts w:asciiTheme="minorEastAsia" w:eastAsiaTheme="minorEastAsia" w:hAnsiTheme="minorEastAsia" w:cs="Times New Roman"/>
        </w:rPr>
        <w:t>为其图像的对称中心，</w:t>
      </w:r>
      <w:r w:rsidRPr="00CB73FC">
        <w:rPr>
          <w:rFonts w:asciiTheme="minorEastAsia" w:eastAsiaTheme="minorEastAsia" w:hAnsiTheme="minorEastAsia" w:cs="Times New Roman"/>
          <w:i/>
        </w:rPr>
        <w:t>B</w:t>
      </w:r>
      <w:r w:rsidRPr="00CB73FC">
        <w:rPr>
          <w:rFonts w:asciiTheme="minorEastAsia" w:eastAsiaTheme="minorEastAsia" w:hAnsiTheme="minorEastAsia" w:cs="Times New Roman"/>
        </w:rPr>
        <w:t>，</w:t>
      </w:r>
      <w:r w:rsidRPr="00CB73FC">
        <w:rPr>
          <w:rFonts w:asciiTheme="minorEastAsia" w:eastAsiaTheme="minorEastAsia" w:hAnsiTheme="minorEastAsia" w:cs="Times New Roman"/>
          <w:i/>
        </w:rPr>
        <w:t>C</w:t>
      </w:r>
      <w:r w:rsidRPr="00CB73FC">
        <w:rPr>
          <w:rFonts w:asciiTheme="minorEastAsia" w:eastAsiaTheme="minorEastAsia" w:hAnsiTheme="minorEastAsia" w:cs="Times New Roman"/>
        </w:rPr>
        <w:t>是该图像上相邻的最高点和最低点，若</w:t>
      </w:r>
      <w:r w:rsidRPr="00CB73FC">
        <w:rPr>
          <w:rFonts w:asciiTheme="minorEastAsia" w:eastAsiaTheme="minorEastAsia" w:hAnsiTheme="minorEastAsia" w:cs="Times New Roman"/>
          <w:i/>
        </w:rPr>
        <w:t>BC</w:t>
      </w:r>
      <w:r w:rsidRPr="00CB73FC">
        <w:rPr>
          <w:rFonts w:asciiTheme="minorEastAsia" w:eastAsiaTheme="minorEastAsia" w:hAnsiTheme="minorEastAsia" w:cs="Times New Roman"/>
        </w:rPr>
        <w:t>＝4，则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540" w:dyaOrig="320">
          <v:shape id="_x0000_i1202" type="#_x0000_t75" alt="学科网(www.zxxk.com)--教育资源门户，提供试卷、教案、课件、论文、素材以及各类教学资源下载，还有大量而丰富的教学相关资讯！" style="width:27pt;height:15.75pt" o:ole="">
            <v:imagedata r:id="rId55" o:title=""/>
          </v:shape>
          <o:OLEObject Type="Embed" ProgID="Equation.DSMT4" ShapeID="_x0000_i1202" DrawAspect="Content" ObjectID="_1770553224" r:id="rId56"/>
        </w:object>
      </w:r>
      <w:r w:rsidRPr="00CB73FC">
        <w:rPr>
          <w:rFonts w:asciiTheme="minorEastAsia" w:eastAsiaTheme="minorEastAsia" w:hAnsiTheme="minorEastAsia" w:cs="Times New Roman"/>
        </w:rPr>
        <w:t>的单调递增区间是___________</w:t>
      </w:r>
      <w:r w:rsidRPr="00CB73FC">
        <w:rPr>
          <w:rFonts w:asciiTheme="minorEastAsia" w:eastAsiaTheme="minorEastAsia" w:hAnsiTheme="minorEastAsia" w:cs="Times New Roman"/>
          <w:u w:val="single"/>
        </w:rPr>
        <w:t xml:space="preserve">            </w:t>
      </w:r>
      <w:r w:rsidRPr="00CB73FC">
        <w:rPr>
          <w:rFonts w:asciiTheme="minorEastAsia" w:eastAsiaTheme="minorEastAsia" w:hAnsiTheme="minorEastAsia" w:cs="宋体" w:hint="eastAsia"/>
        </w:rPr>
        <w:t>．</w: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>已知函数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2480" w:dyaOrig="360">
          <v:shape id="_x0000_i1203" type="#_x0000_t75" alt="学科网(www.zxxk.com)--教育资源门户，提供试卷、教案、课件、论文、素材以及各类教学资源下载，还有大量而丰富的教学相关资讯！" style="width:123.75pt;height:18pt" o:ole="">
            <v:imagedata r:id="rId57" o:title=""/>
          </v:shape>
          <o:OLEObject Type="Embed" ProgID="Equation.DSMT4" ShapeID="_x0000_i1203" DrawAspect="Content" ObjectID="_1770553225" r:id="rId58"/>
        </w:object>
      </w:r>
      <w:r>
        <w:rPr>
          <w:rFonts w:asciiTheme="minorEastAsia" w:eastAsiaTheme="minorEastAsia" w:hAnsiTheme="minorEastAsia" w:cs="宋体" w:hint="eastAsia"/>
          <w:i/>
        </w:rPr>
        <w:t>，</w:t>
      </w:r>
      <w:r w:rsidRPr="00CB73FC">
        <w:rPr>
          <w:rFonts w:asciiTheme="minorEastAsia" w:eastAsiaTheme="minorEastAsia" w:hAnsiTheme="minorEastAsia" w:cs="宋体" w:hint="eastAsia"/>
        </w:rPr>
        <w:t>当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1120" w:dyaOrig="620">
          <v:shape id="_x0000_i1204" type="#_x0000_t75" alt="学科网(www.zxxk.com)--教育资源门户，提供试卷、教案、课件、论文、素材以及各类教学资源下载，还有大量而丰富的教学相关资讯！" style="width:56.25pt;height:30.75pt" o:ole="">
            <v:imagedata r:id="rId59" o:title=""/>
          </v:shape>
          <o:OLEObject Type="Embed" ProgID="Equation.DSMT4" ShapeID="_x0000_i1204" DrawAspect="Content" ObjectID="_1770553226" r:id="rId60"/>
        </w:object>
      </w:r>
      <w:r w:rsidRPr="00CB73FC">
        <w:rPr>
          <w:rFonts w:asciiTheme="minorEastAsia" w:eastAsiaTheme="minorEastAsia" w:hAnsiTheme="minorEastAsia" w:cs="宋体" w:hint="eastAsia"/>
        </w:rPr>
        <w:t>时，函数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540" w:dyaOrig="320">
          <v:shape id="_x0000_i1205" type="#_x0000_t75" alt="学科网(www.zxxk.com)--教育资源门户，提供试卷、教案、课件、论文、素材以及各类教学资源下载，还有大量而丰富的教学相关资讯！" style="width:27pt;height:15.75pt" o:ole="">
            <v:imagedata r:id="rId61" o:title=""/>
          </v:shape>
          <o:OLEObject Type="Embed" ProgID="Equation.DSMT4" ShapeID="_x0000_i1205" DrawAspect="Content" ObjectID="_1770553227" r:id="rId62"/>
        </w:object>
      </w:r>
      <w:r w:rsidRPr="00CB73FC">
        <w:rPr>
          <w:rFonts w:asciiTheme="minorEastAsia" w:eastAsiaTheme="minorEastAsia" w:hAnsiTheme="minorEastAsia" w:cs="宋体" w:hint="eastAsia"/>
        </w:rPr>
        <w:t>的最小值为－1，则</w:t>
      </w:r>
      <w:r w:rsidRPr="00FE3B76">
        <w:rPr>
          <w:rFonts w:asciiTheme="minorEastAsia" w:eastAsiaTheme="minorEastAsia" w:hAnsiTheme="minorEastAsia" w:cs="Times New Roman"/>
          <w:position w:val="-6"/>
        </w:rPr>
        <w:object w:dxaOrig="240" w:dyaOrig="220">
          <v:shape id="_x0000_i1206" type="#_x0000_t75" alt="学科网(www.zxxk.com)--教育资源门户，提供试卷、教案、课件、论文、素材以及各类教学资源下载，还有大量而丰富的教学相关资讯！" style="width:12pt;height:11.25pt" o:ole="">
            <v:imagedata r:id="rId63" o:title=""/>
          </v:shape>
          <o:OLEObject Type="Embed" ProgID="Equation.DSMT4" ShapeID="_x0000_i1206" DrawAspect="Content" ObjectID="_1770553228" r:id="rId64"/>
        </w:object>
      </w:r>
      <w:r w:rsidRPr="00CB73FC">
        <w:rPr>
          <w:rFonts w:asciiTheme="minorEastAsia" w:eastAsiaTheme="minorEastAsia" w:hAnsiTheme="minorEastAsia" w:cs="宋体" w:hint="eastAsia"/>
        </w:rPr>
        <w:t>的取值范围</w:t>
      </w:r>
      <w:r w:rsidRPr="00CB73FC">
        <w:rPr>
          <w:rFonts w:asciiTheme="minorEastAsia" w:eastAsiaTheme="minorEastAsia" w:hAnsiTheme="minorEastAsia" w:cs="Times New Roman"/>
        </w:rPr>
        <w:t>___________</w:t>
      </w:r>
      <w:r w:rsidRPr="00CB73FC">
        <w:rPr>
          <w:rFonts w:asciiTheme="minorEastAsia" w:eastAsiaTheme="minorEastAsia" w:hAnsiTheme="minorEastAsia" w:cs="Times New Roman"/>
          <w:u w:val="single"/>
        </w:rPr>
        <w:t xml:space="preserve">            </w:t>
      </w:r>
      <w:r w:rsidRPr="00CB73FC">
        <w:rPr>
          <w:rFonts w:asciiTheme="minorEastAsia" w:eastAsiaTheme="minorEastAsia" w:hAnsiTheme="minorEastAsia" w:cs="宋体" w:hint="eastAsia"/>
        </w:rPr>
        <w:t>．</w:t>
      </w:r>
    </w:p>
    <w:p w:rsidR="003C52E7" w:rsidRDefault="003C52E7" w:rsidP="003C52E7">
      <w:pPr>
        <w:pStyle w:val="afff2"/>
        <w:ind w:left="105"/>
        <w:rPr>
          <w:rFonts w:hAnsi="宋体" w:cs="宋体"/>
        </w:rPr>
      </w:pPr>
    </w:p>
    <w:p w:rsidR="003C52E7" w:rsidRDefault="003C52E7" w:rsidP="003C52E7">
      <w:pPr>
        <w:pStyle w:val="afff2"/>
        <w:ind w:left="105"/>
        <w:rPr>
          <w:rFonts w:hAnsi="宋体" w:cs="宋体"/>
        </w:rPr>
      </w:pPr>
    </w:p>
    <w:p w:rsidR="003C52E7" w:rsidRDefault="003C52E7" w:rsidP="003C52E7">
      <w:pPr>
        <w:pStyle w:val="afff2"/>
        <w:ind w:left="105"/>
        <w:rPr>
          <w:rFonts w:hAnsi="宋体" w:cs="宋体"/>
        </w:rPr>
      </w:pPr>
    </w:p>
    <w:p w:rsidR="003C52E7" w:rsidRDefault="003C52E7" w:rsidP="003C52E7">
      <w:pPr>
        <w:pStyle w:val="afff2"/>
        <w:ind w:left="105"/>
        <w:rPr>
          <w:rFonts w:hAnsi="宋体" w:cs="宋体"/>
        </w:rPr>
      </w:pPr>
    </w:p>
    <w:p w:rsidR="003C52E7" w:rsidRPr="00BF1D9E" w:rsidRDefault="003C52E7" w:rsidP="003C52E7">
      <w:pPr>
        <w:pStyle w:val="afff2"/>
        <w:ind w:left="105"/>
        <w:rPr>
          <w:rFonts w:hAnsi="宋体" w:cs="宋体" w:hint="eastAsia"/>
        </w:rPr>
      </w:pPr>
    </w:p>
    <w:p w:rsidR="003C52E7" w:rsidRDefault="003C52E7" w:rsidP="003C52E7">
      <w:pPr>
        <w:pStyle w:val="LinespaceMathQuestionType"/>
      </w:pPr>
      <w:r>
        <w:lastRenderedPageBreak/>
        <w:t xml:space="preserve">  </w:t>
      </w:r>
    </w:p>
    <w:p w:rsidR="003C52E7" w:rsidRPr="00BD0826" w:rsidRDefault="003C52E7" w:rsidP="003C52E7">
      <w:pPr>
        <w:pStyle w:val="aa"/>
        <w:numPr>
          <w:ilvl w:val="0"/>
          <w:numId w:val="11"/>
        </w:numPr>
        <w:rPr>
          <w:rFonts w:ascii="宋体" w:hAnsi="宋体"/>
          <w:b/>
        </w:rPr>
      </w:pPr>
      <w:r w:rsidRPr="00BD0826">
        <w:rPr>
          <w:rFonts w:ascii="宋体" w:hAnsi="宋体"/>
          <w:b/>
        </w:rPr>
        <w:t>解答题（共4小题；共52分）</w:t>
      </w:r>
    </w:p>
    <w:p w:rsidR="003C52E7" w:rsidRPr="00CB73FC" w:rsidRDefault="003C52E7" w:rsidP="003C52E7">
      <w:pPr>
        <w:pStyle w:val="afff2"/>
        <w:numPr>
          <w:ilvl w:val="0"/>
          <w:numId w:val="14"/>
        </w:numPr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>已知0&lt;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&lt;</w:t>
      </w:r>
      <w:r w:rsidRPr="00CB73FC">
        <w:rPr>
          <w:rFonts w:asciiTheme="minorEastAsia" w:eastAsiaTheme="minorEastAsia" w:hAnsiTheme="minorEastAsia" w:cs="宋体" w:hint="eastAsia"/>
          <w:i/>
        </w:rPr>
        <w:fldChar w:fldCharType="begin"/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eq</w:instrText>
      </w:r>
      <w:r w:rsidRPr="00CB73FC">
        <w:rPr>
          <w:rFonts w:asciiTheme="minorEastAsia" w:eastAsiaTheme="minorEastAsia" w:hAnsiTheme="minorEastAsia" w:cs="宋体" w:hint="eastAsia"/>
        </w:rPr>
        <w:instrText xml:space="preserve"> \</w:instrText>
      </w:r>
      <w:r w:rsidRPr="00CB73FC">
        <w:rPr>
          <w:rFonts w:asciiTheme="minorEastAsia" w:eastAsiaTheme="minorEastAsia" w:hAnsiTheme="minorEastAsia" w:cs="宋体" w:hint="eastAsia"/>
          <w:i/>
        </w:rPr>
        <w:instrText>f</w:instrText>
      </w:r>
      <w:r w:rsidRPr="00CB73FC">
        <w:rPr>
          <w:rFonts w:asciiTheme="minorEastAsia" w:eastAsiaTheme="minorEastAsia" w:hAnsiTheme="minorEastAsia" w:cs="宋体" w:hint="eastAsia"/>
        </w:rPr>
        <w:instrText>(π</w:instrText>
      </w:r>
      <w:r w:rsidRPr="00CB73FC">
        <w:rPr>
          <w:rFonts w:asciiTheme="minorEastAsia" w:eastAsiaTheme="minorEastAsia" w:hAnsiTheme="minorEastAsia" w:cs="宋体" w:hint="eastAsia"/>
          <w:i/>
        </w:rPr>
        <w:instrText>,</w:instrText>
      </w:r>
      <w:r w:rsidRPr="00CB73FC">
        <w:rPr>
          <w:rFonts w:asciiTheme="minorEastAsia" w:eastAsiaTheme="minorEastAsia" w:hAnsiTheme="minorEastAsia" w:cs="宋体" w:hint="eastAsia"/>
        </w:rPr>
        <w:instrText>2)</w:instrText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</w:instrText>
      </w:r>
      <w:r w:rsidRPr="00CB73FC">
        <w:rPr>
          <w:rFonts w:asciiTheme="minorEastAsia" w:eastAsiaTheme="minorEastAsia" w:hAnsiTheme="minorEastAsia" w:cs="宋体" w:hint="eastAsia"/>
          <w:i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 xml:space="preserve">，sin 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＝</w:t>
      </w:r>
      <w:r w:rsidRPr="00CB73FC">
        <w:rPr>
          <w:rFonts w:asciiTheme="minorEastAsia" w:eastAsiaTheme="minorEastAsia" w:hAnsiTheme="minorEastAsia" w:cs="宋体" w:hint="eastAsia"/>
          <w:i/>
        </w:rPr>
        <w:fldChar w:fldCharType="begin"/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eq</w:instrText>
      </w:r>
      <w:r w:rsidRPr="00CB73FC">
        <w:rPr>
          <w:rFonts w:asciiTheme="minorEastAsia" w:eastAsiaTheme="minorEastAsia" w:hAnsiTheme="minorEastAsia" w:cs="宋体" w:hint="eastAsia"/>
        </w:rPr>
        <w:instrText xml:space="preserve"> \</w:instrText>
      </w:r>
      <w:r w:rsidRPr="00CB73FC">
        <w:rPr>
          <w:rFonts w:asciiTheme="minorEastAsia" w:eastAsiaTheme="minorEastAsia" w:hAnsiTheme="minorEastAsia" w:cs="宋体" w:hint="eastAsia"/>
          <w:i/>
        </w:rPr>
        <w:instrText>f</w:instrText>
      </w:r>
      <w:r w:rsidRPr="00CB73FC">
        <w:rPr>
          <w:rFonts w:asciiTheme="minorEastAsia" w:eastAsiaTheme="minorEastAsia" w:hAnsiTheme="minorEastAsia" w:cs="宋体" w:hint="eastAsia"/>
        </w:rPr>
        <w:instrText>(4</w:instrText>
      </w:r>
      <w:r w:rsidRPr="00CB73FC">
        <w:rPr>
          <w:rFonts w:asciiTheme="minorEastAsia" w:eastAsiaTheme="minorEastAsia" w:hAnsiTheme="minorEastAsia" w:cs="宋体" w:hint="eastAsia"/>
          <w:i/>
        </w:rPr>
        <w:instrText>,</w:instrText>
      </w:r>
      <w:r w:rsidRPr="00CB73FC">
        <w:rPr>
          <w:rFonts w:asciiTheme="minorEastAsia" w:eastAsiaTheme="minorEastAsia" w:hAnsiTheme="minorEastAsia" w:cs="宋体" w:hint="eastAsia"/>
        </w:rPr>
        <w:instrText>5)</w:instrText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</w:instrText>
      </w:r>
      <w:r w:rsidRPr="00CB73FC">
        <w:rPr>
          <w:rFonts w:asciiTheme="minorEastAsia" w:eastAsiaTheme="minorEastAsia" w:hAnsiTheme="minorEastAsia" w:cs="宋体" w:hint="eastAsia"/>
          <w:i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>.</w:t>
      </w:r>
    </w:p>
    <w:p w:rsidR="003C52E7" w:rsidRPr="00CB73FC" w:rsidRDefault="003C52E7" w:rsidP="003C52E7">
      <w:pPr>
        <w:pStyle w:val="afff2"/>
        <w:ind w:firstLineChars="200" w:firstLine="420"/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 xml:space="preserve">(1)求tan </w:t>
      </w:r>
      <w:r w:rsidRPr="00CB73FC">
        <w:rPr>
          <w:rFonts w:asciiTheme="minorEastAsia" w:eastAsiaTheme="minorEastAsia" w:hAnsiTheme="minorEastAsia" w:cs="宋体" w:hint="eastAsia"/>
          <w:i/>
        </w:rPr>
        <w:t>α</w:t>
      </w:r>
      <w:r w:rsidRPr="00CB73FC">
        <w:rPr>
          <w:rFonts w:asciiTheme="minorEastAsia" w:eastAsiaTheme="minorEastAsia" w:hAnsiTheme="minorEastAsia" w:cs="宋体" w:hint="eastAsia"/>
        </w:rPr>
        <w:t>的值；</w:t>
      </w:r>
    </w:p>
    <w:p w:rsidR="003C52E7" w:rsidRDefault="003C52E7" w:rsidP="003C52E7">
      <w:pPr>
        <w:pStyle w:val="afff2"/>
        <w:ind w:firstLineChars="200" w:firstLine="420"/>
        <w:rPr>
          <w:rFonts w:asciiTheme="minorEastAsia" w:eastAsiaTheme="minorEastAsia" w:hAnsiTheme="minorEastAsia" w:cs="宋体"/>
        </w:rPr>
      </w:pPr>
      <w:r w:rsidRPr="00CB73FC">
        <w:rPr>
          <w:rFonts w:asciiTheme="minorEastAsia" w:eastAsiaTheme="minorEastAsia" w:hAnsiTheme="minorEastAsia" w:cs="宋体" w:hint="eastAsia"/>
        </w:rPr>
        <w:t>(2)求</w:t>
      </w:r>
      <w:r w:rsidRPr="00CB73FC">
        <w:rPr>
          <w:rFonts w:asciiTheme="minorEastAsia" w:eastAsiaTheme="minorEastAsia" w:hAnsiTheme="minorEastAsia" w:cs="宋体" w:hint="eastAsia"/>
          <w:i/>
        </w:rPr>
        <w:fldChar w:fldCharType="begin"/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eq</w:instrText>
      </w:r>
      <w:r w:rsidRPr="00CB73FC">
        <w:rPr>
          <w:rFonts w:asciiTheme="minorEastAsia" w:eastAsiaTheme="minorEastAsia" w:hAnsiTheme="minorEastAsia" w:cs="宋体" w:hint="eastAsia"/>
        </w:rPr>
        <w:instrText xml:space="preserve"> \</w:instrText>
      </w:r>
      <w:r w:rsidRPr="00CB73FC">
        <w:rPr>
          <w:rFonts w:asciiTheme="minorEastAsia" w:eastAsiaTheme="minorEastAsia" w:hAnsiTheme="minorEastAsia" w:cs="宋体" w:hint="eastAsia"/>
          <w:i/>
        </w:rPr>
        <w:instrText>f</w:instrText>
      </w:r>
      <w:r w:rsidRPr="00CB73FC">
        <w:rPr>
          <w:rFonts w:asciiTheme="minorEastAsia" w:eastAsiaTheme="minorEastAsia" w:hAnsiTheme="minorEastAsia" w:cs="宋体" w:hint="eastAsia"/>
        </w:rPr>
        <w:instrText>(sin （</w:instrText>
      </w:r>
      <w:r w:rsidRPr="00CB73FC">
        <w:rPr>
          <w:rFonts w:asciiTheme="minorEastAsia" w:eastAsiaTheme="minorEastAsia" w:hAnsiTheme="minorEastAsia" w:cs="宋体" w:hint="eastAsia"/>
          <w:i/>
        </w:rPr>
        <w:instrText>α</w:instrText>
      </w:r>
      <w:r w:rsidRPr="00CB73FC">
        <w:rPr>
          <w:rFonts w:asciiTheme="minorEastAsia" w:eastAsiaTheme="minorEastAsia" w:hAnsiTheme="minorEastAsia" w:cs="宋体" w:hint="eastAsia"/>
        </w:rPr>
        <w:instrText>＋π）－2cos \</w:instrText>
      </w:r>
      <w:r w:rsidRPr="00CB73FC">
        <w:rPr>
          <w:rFonts w:asciiTheme="minorEastAsia" w:eastAsiaTheme="minorEastAsia" w:hAnsiTheme="minorEastAsia" w:cs="宋体" w:hint="eastAsia"/>
          <w:i/>
        </w:rPr>
        <w:instrText>b</w:instrText>
      </w:r>
      <w:r w:rsidRPr="00CB73FC">
        <w:rPr>
          <w:rFonts w:asciiTheme="minorEastAsia" w:eastAsiaTheme="minorEastAsia" w:hAnsiTheme="minorEastAsia" w:cs="宋体" w:hint="eastAsia"/>
        </w:rPr>
        <w:instrText>\lc\(\rc\)(\a\vs4\</w:instrText>
      </w:r>
      <w:r w:rsidRPr="00CB73FC">
        <w:rPr>
          <w:rFonts w:asciiTheme="minorEastAsia" w:eastAsiaTheme="minorEastAsia" w:hAnsiTheme="minorEastAsia" w:cs="宋体" w:hint="eastAsia"/>
          <w:i/>
        </w:rPr>
        <w:instrText>al</w:instrText>
      </w:r>
      <w:r w:rsidRPr="00CB73FC">
        <w:rPr>
          <w:rFonts w:asciiTheme="minorEastAsia" w:eastAsiaTheme="minorEastAsia" w:hAnsiTheme="minorEastAsia" w:cs="宋体" w:hint="eastAsia"/>
        </w:rPr>
        <w:instrText>\</w:instrText>
      </w:r>
      <w:r w:rsidRPr="00CB73FC">
        <w:rPr>
          <w:rFonts w:asciiTheme="minorEastAsia" w:eastAsiaTheme="minorEastAsia" w:hAnsiTheme="minorEastAsia" w:cs="宋体" w:hint="eastAsia"/>
          <w:i/>
        </w:rPr>
        <w:instrText>co</w:instrText>
      </w:r>
      <w:r w:rsidRPr="00CB73FC">
        <w:rPr>
          <w:rFonts w:asciiTheme="minorEastAsia" w:eastAsiaTheme="minorEastAsia" w:hAnsiTheme="minorEastAsia" w:cs="宋体" w:hint="eastAsia"/>
        </w:rPr>
        <w:instrText>1(\</w:instrText>
      </w:r>
      <w:r w:rsidRPr="00CB73FC">
        <w:rPr>
          <w:rFonts w:asciiTheme="minorEastAsia" w:eastAsiaTheme="minorEastAsia" w:hAnsiTheme="minorEastAsia" w:cs="宋体" w:hint="eastAsia"/>
          <w:i/>
        </w:rPr>
        <w:instrText>f</w:instrText>
      </w:r>
      <w:r w:rsidRPr="00CB73FC">
        <w:rPr>
          <w:rFonts w:asciiTheme="minorEastAsia" w:eastAsiaTheme="minorEastAsia" w:hAnsiTheme="minorEastAsia" w:cs="宋体" w:hint="eastAsia"/>
        </w:rPr>
        <w:instrText>(π</w:instrText>
      </w:r>
      <w:r w:rsidRPr="00CB73FC">
        <w:rPr>
          <w:rFonts w:asciiTheme="minorEastAsia" w:eastAsiaTheme="minorEastAsia" w:hAnsiTheme="minorEastAsia" w:cs="宋体" w:hint="eastAsia"/>
          <w:i/>
        </w:rPr>
        <w:instrText>,</w:instrText>
      </w:r>
      <w:r w:rsidRPr="00CB73FC">
        <w:rPr>
          <w:rFonts w:asciiTheme="minorEastAsia" w:eastAsiaTheme="minorEastAsia" w:hAnsiTheme="minorEastAsia" w:cs="宋体" w:hint="eastAsia"/>
        </w:rPr>
        <w:instrText>2)＋</w:instrText>
      </w:r>
      <w:r w:rsidRPr="00CB73FC">
        <w:rPr>
          <w:rFonts w:asciiTheme="minorEastAsia" w:eastAsiaTheme="minorEastAsia" w:hAnsiTheme="minorEastAsia" w:cs="宋体" w:hint="eastAsia"/>
          <w:i/>
        </w:rPr>
        <w:instrText>α</w:instrText>
      </w:r>
      <w:r w:rsidRPr="00CB73FC">
        <w:rPr>
          <w:rFonts w:asciiTheme="minorEastAsia" w:eastAsiaTheme="minorEastAsia" w:hAnsiTheme="minorEastAsia" w:cs="宋体" w:hint="eastAsia"/>
        </w:rPr>
        <w:instrText>))</w:instrText>
      </w:r>
      <w:r w:rsidRPr="00CB73FC">
        <w:rPr>
          <w:rFonts w:asciiTheme="minorEastAsia" w:eastAsiaTheme="minorEastAsia" w:hAnsiTheme="minorEastAsia" w:cs="宋体" w:hint="eastAsia"/>
          <w:i/>
        </w:rPr>
        <w:instrText>,</w:instrText>
      </w:r>
      <w:r w:rsidRPr="00CB73FC">
        <w:rPr>
          <w:rFonts w:asciiTheme="minorEastAsia" w:eastAsiaTheme="minorEastAsia" w:hAnsiTheme="minorEastAsia" w:cs="宋体" w:hint="eastAsia"/>
        </w:rPr>
        <w:instrText>－sin （－</w:instrText>
      </w:r>
      <w:r w:rsidRPr="00CB73FC">
        <w:rPr>
          <w:rFonts w:asciiTheme="minorEastAsia" w:eastAsiaTheme="minorEastAsia" w:hAnsiTheme="minorEastAsia" w:cs="宋体" w:hint="eastAsia"/>
          <w:i/>
        </w:rPr>
        <w:instrText>α</w:instrText>
      </w:r>
      <w:r w:rsidRPr="00CB73FC">
        <w:rPr>
          <w:rFonts w:asciiTheme="minorEastAsia" w:eastAsiaTheme="minorEastAsia" w:hAnsiTheme="minorEastAsia" w:cs="宋体" w:hint="eastAsia"/>
        </w:rPr>
        <w:instrText>）＋cos （π＋</w:instrText>
      </w:r>
      <w:r w:rsidRPr="00CB73FC">
        <w:rPr>
          <w:rFonts w:asciiTheme="minorEastAsia" w:eastAsiaTheme="minorEastAsia" w:hAnsiTheme="minorEastAsia" w:cs="宋体" w:hint="eastAsia"/>
          <w:i/>
        </w:rPr>
        <w:instrText>α</w:instrText>
      </w:r>
      <w:r w:rsidRPr="00CB73FC">
        <w:rPr>
          <w:rFonts w:asciiTheme="minorEastAsia" w:eastAsiaTheme="minorEastAsia" w:hAnsiTheme="minorEastAsia" w:cs="宋体" w:hint="eastAsia"/>
        </w:rPr>
        <w:instrText>）)</w:instrText>
      </w:r>
      <w:r w:rsidRPr="00CB73FC">
        <w:rPr>
          <w:rFonts w:asciiTheme="minorEastAsia" w:eastAsiaTheme="minorEastAsia" w:hAnsiTheme="minorEastAsia" w:cs="宋体" w:hint="eastAsia"/>
          <w:i/>
        </w:rPr>
        <w:instrText xml:space="preserve"> </w:instrText>
      </w:r>
      <w:r w:rsidRPr="00CB73FC">
        <w:rPr>
          <w:rFonts w:asciiTheme="minorEastAsia" w:eastAsiaTheme="minorEastAsia" w:hAnsiTheme="minorEastAsia" w:cs="宋体" w:hint="eastAsia"/>
          <w:i/>
        </w:rPr>
        <w:fldChar w:fldCharType="end"/>
      </w:r>
      <w:r w:rsidRPr="00CB73FC">
        <w:rPr>
          <w:rFonts w:asciiTheme="minorEastAsia" w:eastAsiaTheme="minorEastAsia" w:hAnsiTheme="minorEastAsia" w:cs="宋体" w:hint="eastAsia"/>
        </w:rPr>
        <w:t>的值．</w:t>
      </w:r>
    </w:p>
    <w:p w:rsidR="003C52E7" w:rsidRDefault="003C52E7" w:rsidP="003C52E7">
      <w:pPr>
        <w:pStyle w:val="afff2"/>
        <w:ind w:firstLineChars="200" w:firstLine="420"/>
        <w:rPr>
          <w:rFonts w:asciiTheme="minorEastAsia" w:eastAsiaTheme="minorEastAsia" w:hAnsiTheme="minorEastAsia" w:cs="宋体"/>
        </w:rPr>
      </w:pPr>
    </w:p>
    <w:p w:rsidR="003C52E7" w:rsidRDefault="003C52E7" w:rsidP="003C52E7">
      <w:pPr>
        <w:pStyle w:val="afff2"/>
        <w:ind w:firstLineChars="200" w:firstLine="420"/>
        <w:rPr>
          <w:rFonts w:asciiTheme="minorEastAsia" w:eastAsiaTheme="minorEastAsia" w:hAnsiTheme="minorEastAsia" w:cs="宋体"/>
        </w:rPr>
      </w:pPr>
    </w:p>
    <w:p w:rsidR="003C52E7" w:rsidRPr="00CB73FC" w:rsidRDefault="003C52E7" w:rsidP="003C52E7">
      <w:pPr>
        <w:pStyle w:val="afff2"/>
        <w:rPr>
          <w:rFonts w:asciiTheme="minorEastAsia" w:eastAsiaTheme="minorEastAsia" w:hAnsiTheme="minorEastAsia" w:cs="宋体" w:hint="eastAsia"/>
        </w:rPr>
      </w:pPr>
    </w:p>
    <w:p w:rsidR="003C52E7" w:rsidRPr="00CB73FC" w:rsidRDefault="003C52E7" w:rsidP="003C52E7">
      <w:pPr>
        <w:pStyle w:val="afff2"/>
        <w:numPr>
          <w:ilvl w:val="0"/>
          <w:numId w:val="14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在已知函数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2040" w:dyaOrig="320">
          <v:shape id="_x0000_i1207" type="#_x0000_t75" alt="学科网(www.zxxk.com)--教育资源门户，提供试卷、教案、课件、论文、素材以及各类教学资源下载，还有大量而丰富的教学相关资讯！" style="width:102pt;height:15.75pt" o:ole="">
            <v:imagedata r:id="rId65" o:title=""/>
          </v:shape>
          <o:OLEObject Type="Embed" ProgID="Equation.DSMT4" ShapeID="_x0000_i1207" DrawAspect="Content" ObjectID="_1770553229" r:id="rId66"/>
        </w:object>
      </w:r>
      <w:r w:rsidRPr="00CB73FC">
        <w:rPr>
          <w:rFonts w:asciiTheme="minorEastAsia" w:eastAsiaTheme="minorEastAsia" w:hAnsiTheme="minorEastAsia" w:cs="Times New Roman"/>
        </w:rPr>
        <w:t>，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2360" w:dyaOrig="620">
          <v:shape id="_x0000_i1208" type="#_x0000_t75" alt="学科网(www.zxxk.com)--教育资源门户，提供试卷、教案、课件、论文、素材以及各类教学资源下载，还有大量而丰富的教学相关资讯！" style="width:117.75pt;height:30.75pt" o:ole="">
            <v:imagedata r:id="rId67" o:title=""/>
          </v:shape>
          <o:OLEObject Type="Embed" ProgID="Equation.DSMT4" ShapeID="_x0000_i1208" DrawAspect="Content" ObjectID="_1770553230" r:id="rId68"/>
        </w:object>
      </w:r>
      <w:r w:rsidRPr="00CB73FC">
        <w:rPr>
          <w:rFonts w:asciiTheme="minorEastAsia" w:eastAsiaTheme="minorEastAsia" w:hAnsiTheme="minorEastAsia" w:cs="Times New Roman"/>
        </w:rPr>
        <w:t>的图像与</w:t>
      </w:r>
      <w:r w:rsidRPr="00CB73FC">
        <w:rPr>
          <w:rFonts w:asciiTheme="minorEastAsia" w:eastAsiaTheme="minorEastAsia" w:hAnsiTheme="minorEastAsia" w:cs="Times New Roman"/>
          <w:i/>
        </w:rPr>
        <w:t>x</w:t>
      </w:r>
      <w:r w:rsidRPr="00CB73FC">
        <w:rPr>
          <w:rFonts w:asciiTheme="minorEastAsia" w:eastAsiaTheme="minorEastAsia" w:hAnsiTheme="minorEastAsia" w:cs="Times New Roman"/>
        </w:rPr>
        <w:t>轴的交点中，相邻两个交点之间的距离为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260" w:dyaOrig="620">
          <v:shape id="_x0000_i1210" type="#_x0000_t75" alt="学科网(www.zxxk.com)--教育资源门户，提供试卷、教案、课件、论文、素材以及各类教学资源下载，还有大量而丰富的教学相关资讯！" style="width:12.75pt;height:30.75pt" o:ole="">
            <v:imagedata r:id="rId69" o:title=""/>
          </v:shape>
          <o:OLEObject Type="Embed" ProgID="Equation.DSMT4" ShapeID="_x0000_i1210" DrawAspect="Content" ObjectID="_1770553231" r:id="rId70"/>
        </w:object>
      </w:r>
      <w:r w:rsidRPr="00CB73FC">
        <w:rPr>
          <w:rFonts w:asciiTheme="minorEastAsia" w:eastAsiaTheme="minorEastAsia" w:hAnsiTheme="minorEastAsia" w:cs="Times New Roman"/>
        </w:rPr>
        <w:t>，且图像上一个最低点为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1080" w:dyaOrig="620">
          <v:shape id="_x0000_i1209" type="#_x0000_t75" alt="学科网(www.zxxk.com)--教育资源门户，提供试卷、教案、课件、论文、素材以及各类教学资源下载，还有大量而丰富的教学相关资讯！" style="width:54pt;height:30.75pt" o:ole="">
            <v:imagedata r:id="rId71" o:title=""/>
          </v:shape>
          <o:OLEObject Type="Embed" ProgID="Equation.DSMT4" ShapeID="_x0000_i1209" DrawAspect="Content" ObjectID="_1770553232" r:id="rId72"/>
        </w:object>
      </w:r>
      <w:r w:rsidRPr="00CB73FC">
        <w:rPr>
          <w:rFonts w:asciiTheme="minorEastAsia" w:eastAsiaTheme="minorEastAsia" w:hAnsiTheme="minorEastAsia" w:cs="Times New Roman"/>
        </w:rPr>
        <w:t>.</w:t>
      </w:r>
    </w:p>
    <w:p w:rsidR="003C52E7" w:rsidRPr="00CB73FC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(1)求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540" w:dyaOrig="320">
          <v:shape id="_x0000_i1211" type="#_x0000_t75" alt="学科网(www.zxxk.com)--教育资源门户，提供试卷、教案、课件、论文、素材以及各类教学资源下载，还有大量而丰富的教学相关资讯！" style="width:27pt;height:15.75pt" o:ole="">
            <v:imagedata r:id="rId61" o:title=""/>
          </v:shape>
          <o:OLEObject Type="Embed" ProgID="Equation.DSMT4" ShapeID="_x0000_i1211" DrawAspect="Content" ObjectID="_1770553233" r:id="rId73"/>
        </w:object>
      </w:r>
      <w:r w:rsidRPr="00CB73FC">
        <w:rPr>
          <w:rFonts w:asciiTheme="minorEastAsia" w:eastAsiaTheme="minorEastAsia" w:hAnsiTheme="minorEastAsia" w:cs="Times New Roman"/>
        </w:rPr>
        <w:t>的解析式；</w:t>
      </w:r>
    </w:p>
    <w:p w:rsidR="003C52E7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B73FC">
        <w:rPr>
          <w:rFonts w:asciiTheme="minorEastAsia" w:eastAsiaTheme="minorEastAsia" w:hAnsiTheme="minorEastAsia" w:cs="Times New Roman"/>
        </w:rPr>
        <w:t>(2)当</w:t>
      </w:r>
      <w:r w:rsidRPr="00FE3B76">
        <w:rPr>
          <w:rFonts w:asciiTheme="minorEastAsia" w:eastAsiaTheme="minorEastAsia" w:hAnsiTheme="minorEastAsia" w:cs="Times New Roman"/>
          <w:position w:val="-24"/>
        </w:rPr>
        <w:object w:dxaOrig="1120" w:dyaOrig="620">
          <v:shape id="_x0000_i1212" type="#_x0000_t75" alt="学科网(www.zxxk.com)--教育资源门户，提供试卷、教案、课件、论文、素材以及各类教学资源下载，还有大量而丰富的教学相关资讯！" style="width:56.25pt;height:30.75pt" o:ole="">
            <v:imagedata r:id="rId74" o:title=""/>
          </v:shape>
          <o:OLEObject Type="Embed" ProgID="Equation.DSMT4" ShapeID="_x0000_i1212" DrawAspect="Content" ObjectID="_1770553234" r:id="rId75"/>
        </w:object>
      </w:r>
      <w:r w:rsidRPr="00CB73FC">
        <w:rPr>
          <w:rFonts w:asciiTheme="minorEastAsia" w:eastAsiaTheme="minorEastAsia" w:hAnsiTheme="minorEastAsia" w:cs="Times New Roman"/>
        </w:rPr>
        <w:t>时，求</w:t>
      </w:r>
      <w:r w:rsidRPr="00FE3B76">
        <w:rPr>
          <w:rFonts w:asciiTheme="minorEastAsia" w:eastAsiaTheme="minorEastAsia" w:hAnsiTheme="minorEastAsia" w:cs="Times New Roman"/>
          <w:position w:val="-10"/>
        </w:rPr>
        <w:object w:dxaOrig="540" w:dyaOrig="320">
          <v:shape id="_x0000_i1213" type="#_x0000_t75" alt="学科网(www.zxxk.com)--教育资源门户，提供试卷、教案、课件、论文、素材以及各类教学资源下载，还有大量而丰富的教学相关资讯！" style="width:27pt;height:15.75pt" o:ole="">
            <v:imagedata r:id="rId61" o:title=""/>
          </v:shape>
          <o:OLEObject Type="Embed" ProgID="Equation.DSMT4" ShapeID="_x0000_i1213" DrawAspect="Content" ObjectID="_1770553235" r:id="rId76"/>
        </w:object>
      </w:r>
      <w:r w:rsidRPr="00CB73FC">
        <w:rPr>
          <w:rFonts w:asciiTheme="minorEastAsia" w:eastAsiaTheme="minorEastAsia" w:hAnsiTheme="minorEastAsia" w:cs="Times New Roman"/>
        </w:rPr>
        <w:t>的值域．</w:t>
      </w:r>
    </w:p>
    <w:p w:rsidR="003C52E7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</w:p>
    <w:p w:rsidR="003C52E7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C52E7" w:rsidRPr="00CB73FC" w:rsidRDefault="003C52E7" w:rsidP="003C52E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3C52E7" w:rsidRPr="00CB73FC" w:rsidRDefault="003C52E7" w:rsidP="003C52E7">
      <w:pPr>
        <w:pStyle w:val="ItemQDescSpecialMathIndent1"/>
        <w:numPr>
          <w:ilvl w:val="0"/>
          <w:numId w:val="14"/>
        </w:numPr>
        <w:ind w:leftChars="0" w:firstLineChars="0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已知函数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CB73FC">
        <w:rPr>
          <w:rFonts w:asciiTheme="minorEastAsia" w:hAnsiTheme="minorEastAsia"/>
        </w:rPr>
        <w:t>（</w:t>
      </w:r>
      <m:oMath>
        <m:r>
          <w:rPr>
            <w:rFonts w:ascii="Cambria Math" w:hAnsi="Cambria Math"/>
          </w:rPr>
          <m:t>A&gt;0</m:t>
        </m:r>
      </m:oMath>
      <w:r w:rsidRPr="00CB73FC">
        <w:rPr>
          <w:rFonts w:asciiTheme="minorEastAsia" w:hAnsiTheme="minorEastAsia"/>
        </w:rPr>
        <w:t>，</w:t>
      </w:r>
      <m:oMath>
        <m:r>
          <w:rPr>
            <w:rFonts w:ascii="Cambria Math" w:hAnsi="Cambria Math"/>
          </w:rPr>
          <m:t>ω&gt;0</m:t>
        </m:r>
      </m:oMath>
      <w:r w:rsidRPr="00CB73FC">
        <w:rPr>
          <w:rFonts w:asciiTheme="minorEastAsia" w:hAnsiTheme="minorEastAsia"/>
        </w:rPr>
        <w:t>）只能同时满足下列三个条件中的两个：</w:t>
      </w:r>
    </w:p>
    <w:p w:rsidR="003C52E7" w:rsidRPr="00CB73FC" w:rsidRDefault="003C52E7" w:rsidP="003C52E7">
      <w:pPr>
        <w:pStyle w:val="ItemQDescSpecialMathIndent1"/>
        <w:ind w:left="514" w:hanging="233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ab/>
        <w:t xml:space="preserve">①函数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B73FC">
        <w:rPr>
          <w:rFonts w:asciiTheme="minorEastAsia" w:hAnsiTheme="minorEastAsia"/>
        </w:rPr>
        <w:t xml:space="preserve"> 的最大值为 </w:t>
      </w:r>
      <m:oMath>
        <m:r>
          <w:rPr>
            <w:rFonts w:ascii="Cambria Math" w:hAnsi="Cambria Math"/>
          </w:rPr>
          <m:t>2</m:t>
        </m:r>
      </m:oMath>
      <w:r w:rsidRPr="00CB73FC">
        <w:rPr>
          <w:rFonts w:asciiTheme="minorEastAsia" w:hAnsiTheme="minorEastAsia"/>
        </w:rPr>
        <w:t xml:space="preserve">；②函数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B73FC">
        <w:rPr>
          <w:rFonts w:asciiTheme="minorEastAsia" w:hAnsiTheme="minorEastAsia"/>
        </w:rPr>
        <w:t xml:space="preserve"> 的图象可由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CB73FC">
        <w:rPr>
          <w:rFonts w:asciiTheme="minorEastAsia" w:hAnsiTheme="minorEastAsia"/>
        </w:rPr>
        <w:t xml:space="preserve"> 的图象平移得到；</w:t>
      </w:r>
    </w:p>
    <w:p w:rsidR="003C52E7" w:rsidRPr="00CB73FC" w:rsidRDefault="003C52E7" w:rsidP="003C52E7">
      <w:pPr>
        <w:pStyle w:val="ItemQDescSpecialMathIndent1"/>
        <w:ind w:left="514" w:hanging="233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ab/>
        <w:t xml:space="preserve">③函数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B73FC">
        <w:rPr>
          <w:rFonts w:asciiTheme="minorEastAsia" w:hAnsiTheme="minorEastAsia"/>
        </w:rPr>
        <w:t xml:space="preserve"> 图象的相邻两条对称轴之间的距离为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B73FC">
        <w:rPr>
          <w:rFonts w:asciiTheme="minorEastAsia" w:hAnsiTheme="minorEastAsia"/>
        </w:rPr>
        <w:t>．</w:t>
      </w:r>
    </w:p>
    <w:p w:rsidR="003C52E7" w:rsidRPr="00CB73FC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（1）请写出这两个条件的序号，并求出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B73FC">
        <w:rPr>
          <w:rFonts w:asciiTheme="minorEastAsia" w:hAnsiTheme="minorEastAsia"/>
        </w:rPr>
        <w:t xml:space="preserve"> 的解析式．</w:t>
      </w: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（2）求方程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+1=0</m:t>
        </m:r>
      </m:oMath>
      <w:r w:rsidRPr="00CB73FC">
        <w:rPr>
          <w:rFonts w:asciiTheme="minorEastAsia" w:hAnsiTheme="minorEastAsia"/>
        </w:rPr>
        <w:t xml:space="preserve"> 在区间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</m:d>
      </m:oMath>
      <w:r w:rsidRPr="00CB73FC">
        <w:rPr>
          <w:rFonts w:asciiTheme="minorEastAsia" w:hAnsiTheme="minorEastAsia"/>
        </w:rPr>
        <w:t xml:space="preserve"> 上所有解的和．</w:t>
      </w: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 w:hint="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Pr="00CB73FC" w:rsidRDefault="003C52E7" w:rsidP="003C52E7">
      <w:pPr>
        <w:pStyle w:val="ItemQDescSpecialMathIndent1Indent1"/>
        <w:ind w:left="893" w:hanging="328"/>
        <w:rPr>
          <w:rFonts w:asciiTheme="minorEastAsia" w:hAnsiTheme="minorEastAsia" w:hint="eastAsia"/>
        </w:rPr>
      </w:pPr>
    </w:p>
    <w:p w:rsidR="003C52E7" w:rsidRPr="00CB73FC" w:rsidRDefault="003C52E7" w:rsidP="003C52E7">
      <w:pPr>
        <w:pStyle w:val="ItemQDescSpecialMathIndent1"/>
        <w:numPr>
          <w:ilvl w:val="0"/>
          <w:numId w:val="14"/>
        </w:numPr>
        <w:ind w:leftChars="0" w:firstLineChars="0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已知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B73FC">
        <w:rPr>
          <w:rFonts w:asciiTheme="minorEastAsia" w:hAnsiTheme="minorEastAsia"/>
        </w:rPr>
        <w:t>．</w:t>
      </w:r>
    </w:p>
    <w:p w:rsidR="003C52E7" w:rsidRPr="00CB73FC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（1）计算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+⋯+g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4</m:t>
            </m:r>
          </m:e>
        </m:d>
      </m:oMath>
      <w:r w:rsidRPr="00CB73FC">
        <w:rPr>
          <w:rFonts w:asciiTheme="minorEastAsia" w:hAnsiTheme="minorEastAsia"/>
        </w:rPr>
        <w:t xml:space="preserve"> 的值；</w:t>
      </w: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  <w:r w:rsidRPr="00CB73FC">
        <w:rPr>
          <w:rFonts w:asciiTheme="minorEastAsia" w:hAnsiTheme="minorEastAsia"/>
        </w:rPr>
        <w:t xml:space="preserve">（2）已知 </w:t>
      </w:r>
      <m:oMath>
        <m:r>
          <w:rPr>
            <w:rFonts w:ascii="Cambria Math" w:hAnsi="Cambria Math"/>
          </w:rPr>
          <m:t>t∈</m:t>
        </m:r>
        <m:r>
          <m:rPr>
            <m:sty m:val="b"/>
          </m:rPr>
          <w:rPr>
            <w:rFonts w:ascii="Cambria Math" w:hAnsi="Cambria Math"/>
          </w:rPr>
          <m:t>R</m:t>
        </m:r>
      </m:oMath>
      <w:r w:rsidRPr="00CB73FC">
        <w:rPr>
          <w:rFonts w:asciiTheme="minorEastAsia" w:hAnsiTheme="minorEastAsia"/>
        </w:rPr>
        <w:t xml:space="preserve">，讨论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B73FC">
        <w:rPr>
          <w:rFonts w:asciiTheme="minorEastAsia" w:hAnsiTheme="minorEastAsia"/>
        </w:rPr>
        <w:t xml:space="preserve"> 在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t,t+2</m:t>
            </m:r>
          </m:e>
        </m:d>
      </m:oMath>
      <w:r w:rsidRPr="00CB73FC">
        <w:rPr>
          <w:rFonts w:asciiTheme="minorEastAsia" w:hAnsiTheme="minorEastAsia"/>
        </w:rPr>
        <w:t xml:space="preserve"> 上零点的个数．</w:t>
      </w: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以下为草稿纸：</w:t>
      </w: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Default="003C52E7" w:rsidP="003C52E7">
      <w:pPr>
        <w:pStyle w:val="ItemQDescSpecialMathIndent1Indent1"/>
        <w:ind w:left="893" w:hanging="328"/>
        <w:rPr>
          <w:rFonts w:asciiTheme="minorEastAsia" w:hAnsiTheme="minorEastAsia"/>
        </w:rPr>
      </w:pPr>
    </w:p>
    <w:p w:rsidR="003C52E7" w:rsidRPr="00CB73FC" w:rsidRDefault="003C52E7" w:rsidP="003C52E7">
      <w:pPr>
        <w:pStyle w:val="ItemQDescSpecialMathIndent1Indent1"/>
        <w:ind w:left="893" w:hanging="328"/>
        <w:rPr>
          <w:rFonts w:asciiTheme="minorEastAsia" w:hAnsiTheme="minorEastAsia" w:hint="eastAsia"/>
        </w:rPr>
      </w:pPr>
    </w:p>
    <w:p w:rsidR="0083258F" w:rsidRDefault="0083258F" w:rsidP="0083258F">
      <w:pPr>
        <w:pStyle w:val="ItemAnswer"/>
      </w:pPr>
    </w:p>
    <w:p w:rsidR="00D342C7" w:rsidRDefault="00D342C7" w:rsidP="0083258F">
      <w:pPr>
        <w:pStyle w:val="ItemAnswer"/>
      </w:pPr>
    </w:p>
    <w:p w:rsidR="00D342C7" w:rsidRDefault="00D342C7" w:rsidP="00D342C7">
      <w:pPr>
        <w:pStyle w:val="1"/>
      </w:pPr>
      <w:r>
        <w:rPr>
          <w:rFonts w:hint="eastAsia"/>
        </w:rPr>
        <w:lastRenderedPageBreak/>
        <w:t>答案</w:t>
      </w:r>
    </w:p>
    <w:p w:rsidR="00D342C7" w:rsidRDefault="00D342C7" w:rsidP="00D342C7">
      <w:pPr>
        <w:pStyle w:val="afff2"/>
        <w:numPr>
          <w:ilvl w:val="0"/>
          <w:numId w:val="17"/>
        </w:numPr>
        <w:rPr>
          <w:rFonts w:hAnsi="宋体" w:cs="宋体"/>
        </w:rPr>
      </w:pPr>
      <w:r>
        <w:rPr>
          <w:rFonts w:hAnsi="宋体" w:cs="宋体" w:hint="eastAsia"/>
        </w:rPr>
        <w:t>sin 4·tan 7的值(　　)</w:t>
      </w:r>
    </w:p>
    <w:p w:rsidR="00D342C7" w:rsidRDefault="00D342C7" w:rsidP="00D342C7">
      <w:pPr>
        <w:pStyle w:val="afff2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A．大于0    B．小于0 </w:t>
      </w:r>
      <w:r>
        <w:rPr>
          <w:rFonts w:hAnsi="宋体" w:cs="宋体"/>
        </w:rPr>
        <w:t xml:space="preserve">      </w:t>
      </w:r>
      <w:r>
        <w:rPr>
          <w:rFonts w:hAnsi="宋体" w:cs="宋体" w:hint="eastAsia"/>
        </w:rPr>
        <w:t>C．等于0    D．不大于0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．解析：</w:t>
      </w:r>
      <w:r>
        <w:rPr>
          <w:rFonts w:ascii="Times New Roman" w:hAnsi="Times New Roman" w:cs="Times New Roman"/>
        </w:rPr>
        <w:t>∵4</w:t>
      </w:r>
      <w:r>
        <w:rPr>
          <w:rFonts w:ascii="Times New Roman" w:hAnsi="Times New Roman" w:cs="Times New Roman"/>
        </w:rPr>
        <w:t>在第三象限，</w:t>
      </w:r>
      <w:r>
        <w:rPr>
          <w:rFonts w:ascii="Times New Roman" w:hAnsi="Times New Roman" w:cs="Times New Roman"/>
        </w:rPr>
        <w:t>∴sin 4&lt;0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∵7</w:t>
      </w:r>
      <w:r>
        <w:rPr>
          <w:rFonts w:ascii="Times New Roman" w:hAnsi="Times New Roman" w:cs="Times New Roman"/>
        </w:rPr>
        <w:t>在第一象限，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∴tan 7&gt;0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∴sin 4·tan 7&lt;0</w:t>
      </w:r>
      <w:r>
        <w:rPr>
          <w:rFonts w:ascii="Times New Roman" w:hAnsi="Times New Roman" w:cs="Times New Roman"/>
        </w:rPr>
        <w:t>，故选</w:t>
      </w:r>
      <w:r>
        <w:rPr>
          <w:rFonts w:ascii="Times New Roman" w:hAnsi="Times New Roman" w:cs="Times New Roman"/>
        </w:rPr>
        <w:t>B.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答案：</w:t>
      </w:r>
      <w:r>
        <w:rPr>
          <w:rFonts w:ascii="Times New Roman" w:hAnsi="Times New Roman" w:cs="Times New Roman"/>
        </w:rPr>
        <w:t>B</w:t>
      </w:r>
    </w:p>
    <w:p w:rsidR="00D342C7" w:rsidRDefault="00D342C7" w:rsidP="00D342C7">
      <w:pPr>
        <w:pStyle w:val="afff2"/>
        <w:numPr>
          <w:ilvl w:val="0"/>
          <w:numId w:val="17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b\lc\(\rc\)(\a\vs4\al\co1(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>α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\f(π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12)))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sz w:val="24"/>
          <w:szCs w:val="24"/>
        </w:rPr>
        <w:t>cos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b\lc\(\rc\)(\a\vs4\al\co1(</w:instrText>
      </w:r>
      <w:r>
        <w:rPr>
          <w:rFonts w:ascii="Times New Roman" w:hAnsi="Times New Roman" w:cs="Times New Roman"/>
          <w:i/>
          <w:sz w:val="24"/>
          <w:szCs w:val="24"/>
        </w:rPr>
        <w:instrText>α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\f(7π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12)))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的值为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．－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．－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f(2\r(2)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f(2\r(2)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2"/>
        <w:rPr>
          <w:rFonts w:ascii="MingLiU_HKSCS" w:hAnsi="MingLiU_HKSCS" w:cs="MingLiU_HKSCS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[</w:t>
      </w:r>
      <w:r>
        <w:rPr>
          <w:rFonts w:ascii="Times New Roman" w:eastAsia="楷体_GB2312" w:hAnsi="Times New Roman" w:cs="Times New Roman"/>
          <w:sz w:val="24"/>
          <w:szCs w:val="24"/>
        </w:rPr>
        <w:t>根据题意得：</w:t>
      </w:r>
      <w:r>
        <w:rPr>
          <w:rFonts w:ascii="Times New Roman" w:eastAsia="楷体_GB2312" w:hAnsi="Times New Roman" w:cs="Times New Roman"/>
          <w:sz w:val="24"/>
          <w:szCs w:val="24"/>
        </w:rPr>
        <w:t>cos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\f(7π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12)))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cos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b\lc\[\rc\](\a\vs4\al\co1(\b\lc\(\rc\)(\a\vs4\al\co1(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12)))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>
        <w:rPr>
          <w:rFonts w:hAnsi="宋体" w:cs="宋体"/>
          <w:sz w:val="24"/>
          <w:szCs w:val="24"/>
        </w:rPr>
        <w:fldChar w:fldCharType="end"/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＝－</w:t>
      </w:r>
      <w:r>
        <w:rPr>
          <w:rFonts w:ascii="Times New Roman" w:eastAsia="楷体_GB2312" w:hAnsi="Times New Roman" w:cs="Times New Roman"/>
          <w:sz w:val="24"/>
          <w:szCs w:val="24"/>
        </w:rPr>
        <w:t>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12)))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f(1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，故选</w:t>
      </w:r>
      <w:r>
        <w:rPr>
          <w:rFonts w:ascii="Times New Roman" w:eastAsia="楷体_GB2312" w:hAnsi="Times New Roman" w:cs="Times New Roman"/>
          <w:sz w:val="24"/>
          <w:szCs w:val="24"/>
        </w:rPr>
        <w:t>B</w:t>
      </w:r>
      <w:r>
        <w:rPr>
          <w:rFonts w:ascii="Times New Roman" w:eastAsia="楷体_GB2312" w:hAnsi="Times New Roman" w:cs="Times New Roman"/>
          <w:sz w:val="24"/>
          <w:szCs w:val="24"/>
        </w:rPr>
        <w:t>．</w:t>
      </w:r>
      <w:r>
        <w:rPr>
          <w:rFonts w:ascii="Times New Roman" w:eastAsia="楷体_GB2312" w:hAnsi="Times New Roman" w:cs="Times New Roman"/>
          <w:sz w:val="24"/>
          <w:szCs w:val="24"/>
        </w:rPr>
        <w:t>]</w:t>
      </w:r>
    </w:p>
    <w:p w:rsidR="00D342C7" w:rsidRDefault="00D342C7" w:rsidP="00D342C7">
      <w:pPr>
        <w:pStyle w:val="ItemAnswer"/>
        <w:numPr>
          <w:ilvl w:val="0"/>
          <w:numId w:val="17"/>
        </w:numPr>
        <w:rPr>
          <w:rFonts w:hint="eastAsia"/>
        </w:rPr>
      </w:pPr>
      <w:r>
        <w:rPr>
          <w:rFonts w:hint="eastAsia"/>
        </w:rPr>
        <w:t>A</w:t>
      </w:r>
    </w:p>
    <w:p w:rsidR="00D342C7" w:rsidRDefault="00D342C7" w:rsidP="00D342C7">
      <w:pPr>
        <w:pStyle w:val="afff2"/>
        <w:numPr>
          <w:ilvl w:val="0"/>
          <w:numId w:val="17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hAnsi="宋体" w:cs="Times New Roman"/>
          <w:sz w:val="24"/>
          <w:szCs w:val="24"/>
        </w:rPr>
        <w:t>△</w:t>
      </w:r>
      <w:r>
        <w:rPr>
          <w:rFonts w:ascii="Times New Roman" w:hAnsi="Times New Roman" w:cs="Times New Roman"/>
          <w:i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>中，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f(π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，若函数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[0,1]</w:t>
      </w:r>
      <w:r>
        <w:rPr>
          <w:rFonts w:ascii="Times New Roman" w:hAnsi="Times New Roman" w:cs="Times New Roman"/>
          <w:sz w:val="24"/>
          <w:szCs w:val="24"/>
        </w:rPr>
        <w:t>上为单调递减函数，则下列命题正确的是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(cos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(cos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(sin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(sin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(sin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(cos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(sin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)&lt;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(cos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2"/>
        <w:rPr>
          <w:rFonts w:ascii="MingLiU_HKSCS" w:hAnsi="MingLiU_HKSCS" w:cs="MingLiU_HKSCS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[</w:t>
      </w:r>
      <w:r>
        <w:rPr>
          <w:rFonts w:ascii="Times New Roman" w:eastAsia="楷体_GB2312" w:hAnsi="Times New Roman" w:cs="Times New Roman"/>
          <w:sz w:val="24"/>
          <w:szCs w:val="24"/>
        </w:rPr>
        <w:t>根据</w:t>
      </w:r>
      <w:r>
        <w:rPr>
          <w:rFonts w:ascii="Times New Roman" w:eastAsia="楷体_GB2312" w:hAnsi="Times New Roman" w:cs="Times New Roman"/>
          <w:sz w:val="24"/>
          <w:szCs w:val="24"/>
        </w:rPr>
        <w:t>0&lt;</w:t>
      </w:r>
      <w:r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>
        <w:rPr>
          <w:rFonts w:ascii="Times New Roman" w:eastAsia="楷体_GB2312" w:hAnsi="Times New Roman" w:cs="Times New Roman"/>
          <w:sz w:val="24"/>
          <w:szCs w:val="24"/>
        </w:rPr>
        <w:t>&lt;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，得</w:t>
      </w:r>
      <w:r>
        <w:rPr>
          <w:rFonts w:ascii="Times New Roman" w:eastAsia="楷体_GB2312" w:hAnsi="Times New Roman" w:cs="Times New Roman"/>
          <w:sz w:val="24"/>
          <w:szCs w:val="24"/>
        </w:rPr>
        <w:t>0&lt;</w:t>
      </w:r>
      <w:r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>
        <w:rPr>
          <w:rFonts w:ascii="Times New Roman" w:eastAsia="楷体_GB2312" w:hAnsi="Times New Roman" w:cs="Times New Roman"/>
          <w:sz w:val="24"/>
          <w:szCs w:val="24"/>
        </w:rPr>
        <w:t>&lt;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>
        <w:rPr>
          <w:rFonts w:ascii="Times New Roman" w:eastAsia="楷体_GB2312" w:hAnsi="Times New Roman" w:cs="Times New Roman"/>
          <w:sz w:val="24"/>
          <w:szCs w:val="24"/>
        </w:rPr>
        <w:t>&lt;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所以</w:t>
      </w:r>
      <w:r>
        <w:rPr>
          <w:rFonts w:ascii="Times New Roman" w:eastAsia="楷体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>
        <w:rPr>
          <w:rFonts w:ascii="Times New Roman" w:eastAsia="楷体_GB2312" w:hAnsi="Times New Roman" w:cs="Times New Roman"/>
          <w:sz w:val="24"/>
          <w:szCs w:val="24"/>
        </w:rPr>
        <w:t>&lt;sin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－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>
        <w:rPr>
          <w:rFonts w:ascii="Times New Roman" w:eastAsia="楷体_GB2312" w:hAnsi="Times New Roman" w:cs="Times New Roman"/>
          <w:i/>
          <w:sz w:val="24"/>
          <w:szCs w:val="24"/>
        </w:rPr>
        <w:t>．</w:t>
      </w:r>
    </w:p>
    <w:p w:rsidR="00D342C7" w:rsidRPr="00D342C7" w:rsidRDefault="00D342C7" w:rsidP="00D342C7">
      <w:pPr>
        <w:spacing w:beforeLines="50" w:before="120" w:afterLines="50" w:after="120"/>
        <w:rPr>
          <w:rFonts w:ascii="宋体" w:hAnsi="宋体" w:hint="eastAsia"/>
          <w:b/>
        </w:rPr>
      </w:pPr>
      <w:r w:rsidRPr="00D342C7">
        <w:rPr>
          <w:rFonts w:ascii="Times New Roman" w:eastAsia="楷体_GB2312" w:hAnsi="Times New Roman" w:cs="Times New Roman"/>
          <w:sz w:val="24"/>
          <w:szCs w:val="24"/>
        </w:rPr>
        <w:t>由题意知</w:t>
      </w:r>
      <w:r w:rsidRPr="00D342C7"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 xml:space="preserve">(sin </w:t>
      </w:r>
      <w:r w:rsidRPr="00D342C7"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>)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>＞</w:t>
      </w:r>
      <w:r w:rsidRPr="00D342C7"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 xml:space="preserve">(cos </w:t>
      </w:r>
      <w:r w:rsidRPr="00D342C7"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>)</w:t>
      </w:r>
      <w:r w:rsidRPr="00D342C7">
        <w:rPr>
          <w:rFonts w:ascii="Times New Roman" w:eastAsia="楷体_GB2312" w:hAnsi="Times New Roman" w:cs="Times New Roman"/>
          <w:sz w:val="24"/>
          <w:szCs w:val="24"/>
        </w:rPr>
        <w:t>．</w:t>
      </w:r>
    </w:p>
    <w:p w:rsidR="00CB73FC" w:rsidRDefault="00D342C7" w:rsidP="00D342C7">
      <w:pPr>
        <w:pStyle w:val="ItemAnswer"/>
        <w:numPr>
          <w:ilvl w:val="0"/>
          <w:numId w:val="17"/>
        </w:numPr>
      </w:pPr>
      <w:r>
        <w:rPr>
          <w:rFonts w:hint="eastAsia"/>
        </w:rPr>
        <w:t>B</w:t>
      </w:r>
    </w:p>
    <w:p w:rsidR="00D342C7" w:rsidRDefault="00D342C7" w:rsidP="00D342C7">
      <w:pPr>
        <w:pStyle w:val="ItemAnswer"/>
        <w:numPr>
          <w:ilvl w:val="0"/>
          <w:numId w:val="17"/>
        </w:numPr>
      </w:pPr>
      <w:r>
        <w:rPr>
          <w:rFonts w:hint="eastAsia"/>
        </w:rPr>
        <w:t>A</w:t>
      </w:r>
    </w:p>
    <w:p w:rsidR="00D342C7" w:rsidRDefault="00D342C7" w:rsidP="00D342C7">
      <w:pPr>
        <w:pStyle w:val="ItemAnswer"/>
      </w:pPr>
      <w:r>
        <w:t xml:space="preserve">  </w:t>
      </w:r>
      <w:r>
        <w:t>5.  A</w:t>
      </w:r>
      <w:r>
        <w:tab/>
      </w:r>
    </w:p>
    <w:p w:rsidR="00D342C7" w:rsidRDefault="00D342C7" w:rsidP="00D342C7">
      <w:pPr>
        <w:pStyle w:val="ItemAnswer"/>
      </w:pPr>
      <w:r>
        <w:t>【解析】由图知</w:t>
      </w:r>
      <w:r>
        <w:t xml:space="preserve"> </w:t>
      </w:r>
      <m:oMath>
        <m:r>
          <w:rPr>
            <w:rFonts w:ascii="Cambria Math" w:hAnsi="Cambria Math"/>
          </w:rPr>
          <m:t>A=2</m:t>
        </m:r>
      </m:oMath>
      <w:r>
        <w:t>，</w:t>
      </w:r>
    </w:p>
    <w:p w:rsidR="00D342C7" w:rsidRDefault="00D342C7" w:rsidP="00D342C7">
      <w:pPr>
        <w:pStyle w:val="ItemAnswer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，</w:t>
      </w:r>
    </w:p>
    <w:p w:rsidR="00D342C7" w:rsidRDefault="00D342C7" w:rsidP="00D342C7">
      <w:pPr>
        <w:pStyle w:val="ItemAnswer"/>
      </w:pPr>
      <w:r>
        <w:lastRenderedPageBreak/>
        <w:t>所以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W=2</m:t>
        </m:r>
      </m:oMath>
      <w:r>
        <w:t>，</w:t>
      </w:r>
    </w:p>
    <w:p w:rsidR="00D342C7" w:rsidRDefault="00D342C7" w:rsidP="00D342C7">
      <w:pPr>
        <w:pStyle w:val="ItemAnswer"/>
      </w:pPr>
      <w:r>
        <w:t>因为</w:t>
      </w:r>
      <w: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</w:t>
      </w:r>
      <w:r>
        <w:t>的点为图象的最高点，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2⋅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+φ=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+2k</m:t>
        </m:r>
        <m:r>
          <m:rPr>
            <m:sty m:val="p"/>
          </m:rP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k∈</m:t>
            </m:r>
            <m:r>
              <m:rPr>
                <m:sty m:val="b"/>
              </m:rPr>
              <w:rPr>
                <w:rFonts w:ascii="Cambria Math" w:hAnsi="Cambria Math"/>
              </w:rPr>
              <m:t>Z</m:t>
            </m:r>
          </m:e>
        </m:d>
      </m:oMath>
      <w:r>
        <w:t>，</w:t>
      </w:r>
    </w:p>
    <w:p w:rsidR="00D342C7" w:rsidRDefault="00D342C7" w:rsidP="00D342C7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+2k</m:t>
        </m:r>
        <m:r>
          <m:rPr>
            <m:sty m:val="p"/>
          </m:rP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k∈</m:t>
            </m:r>
            <m:r>
              <m:rPr>
                <m:sty m:val="b"/>
              </m:rPr>
              <w:rPr>
                <w:rFonts w:ascii="Cambria Math" w:hAnsi="Cambria Math"/>
              </w:rPr>
              <m:t>Z</m:t>
            </m:r>
          </m:e>
        </m:d>
      </m:oMath>
      <w:r>
        <w:t>，</w:t>
      </w:r>
    </w:p>
    <w:p w:rsidR="00D342C7" w:rsidRDefault="00D342C7" w:rsidP="00D342C7">
      <w:pPr>
        <w:pStyle w:val="ItemAnswer"/>
      </w:pPr>
      <w:r>
        <w:t>因为</w:t>
      </w:r>
      <w:r>
        <w:t xml:space="preserve"> </w:t>
      </w:r>
      <m:oMath>
        <m:r>
          <w:rPr>
            <w:rFonts w:ascii="Cambria Math" w:hAnsi="Cambria Math"/>
          </w:rPr>
          <m:t>∣φ∣&lt;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>，</w:t>
      </w:r>
    </w:p>
    <w:p w:rsidR="00D342C7" w:rsidRDefault="00D342C7" w:rsidP="00D342C7">
      <w:pPr>
        <w:pStyle w:val="ItemAnswer"/>
      </w:pPr>
      <w:r>
        <w:rPr>
          <w:rFonts w:ascii="宋体" w:hAnsi="宋体"/>
        </w:rPr>
        <w:t>①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×2+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=0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rPr>
          <w:rFonts w:ascii="宋体" w:hAnsi="宋体"/>
        </w:rPr>
        <w:t>①</w:t>
      </w:r>
      <w:r>
        <w:t>对；</w:t>
      </w:r>
    </w:p>
    <w:p w:rsidR="00D342C7" w:rsidRDefault="00D342C7" w:rsidP="00D342C7">
      <w:pPr>
        <w:pStyle w:val="ItemAnswer"/>
      </w:pPr>
      <w:r>
        <w:rPr>
          <w:rFonts w:ascii="宋体" w:hAnsi="宋体"/>
        </w:rPr>
        <w:t>②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×2+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=-2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</w:t>
      </w:r>
      <w:r>
        <w:t>是对称轴，</w:t>
      </w:r>
    </w:p>
    <w:p w:rsidR="00D342C7" w:rsidRDefault="00D342C7" w:rsidP="00D342C7">
      <w:pPr>
        <w:pStyle w:val="ItemAnswer"/>
      </w:pPr>
      <w:r>
        <w:t>所以</w:t>
      </w:r>
      <w:r>
        <w:rPr>
          <w:rFonts w:ascii="宋体" w:hAnsi="宋体"/>
        </w:rPr>
        <w:t>②</w:t>
      </w:r>
      <w:r>
        <w:t>对；</w:t>
      </w:r>
    </w:p>
    <w:p w:rsidR="00D342C7" w:rsidRDefault="00D342C7" w:rsidP="00D342C7">
      <w:pPr>
        <w:pStyle w:val="ItemAnswer"/>
      </w:pPr>
      <w:r>
        <w:rPr>
          <w:rFonts w:ascii="宋体" w:hAnsi="宋体"/>
        </w:rPr>
        <w:t>③</w:t>
      </w:r>
      <w:r>
        <w:t>因为</w:t>
      </w: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2x∈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,0</m:t>
            </m:r>
          </m:e>
        </m:d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在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 xml:space="preserve"> </w:t>
      </w:r>
      <w:r>
        <w:t>先减后增，</w:t>
      </w:r>
    </w:p>
    <w:p w:rsidR="00D342C7" w:rsidRDefault="00D342C7" w:rsidP="00D342C7">
      <w:pPr>
        <w:pStyle w:val="ItemAnswer"/>
      </w:pPr>
      <w:r>
        <w:t>所以</w:t>
      </w:r>
      <w:r>
        <w:rPr>
          <w:rFonts w:ascii="宋体" w:hAnsi="宋体"/>
        </w:rPr>
        <w:t>③</w:t>
      </w:r>
      <w:r>
        <w:t>错误；</w:t>
      </w:r>
    </w:p>
    <w:p w:rsidR="00D342C7" w:rsidRDefault="00D342C7" w:rsidP="00D342C7">
      <w:pPr>
        <w:pStyle w:val="ItemAnswer"/>
      </w:pPr>
      <w:r>
        <w:rPr>
          <w:rFonts w:ascii="宋体" w:hAnsi="宋体"/>
        </w:rPr>
        <w:t>④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 xml:space="preserve"> </w:t>
      </w:r>
      <w:r>
        <w:t>右移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t>得到</w:t>
      </w:r>
      <w:r>
        <w:t xml:space="preserve"> </w:t>
      </w:r>
      <m:oMath>
        <m:r>
          <w:rPr>
            <w:rFonts w:ascii="Cambria Math" w:hAnsi="Cambria Math"/>
          </w:rPr>
          <m:t>y=2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d>
      </m:oMath>
      <w:r>
        <w:t>，</w:t>
      </w:r>
    </w:p>
    <w:p w:rsidR="00D342C7" w:rsidRDefault="00D342C7" w:rsidP="00D342C7">
      <w:pPr>
        <w:pStyle w:val="ItemAnswer"/>
      </w:pPr>
      <w:r>
        <w:t>即</w:t>
      </w:r>
      <w:r>
        <w:t xml:space="preserve"> </w:t>
      </w:r>
      <m:oMath>
        <m:r>
          <w:rPr>
            <w:rFonts w:ascii="Cambria Math" w:hAnsi="Cambria Math"/>
          </w:rPr>
          <m:t>y=2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>，</w:t>
      </w:r>
    </w:p>
    <w:p w:rsidR="00D342C7" w:rsidRDefault="00D342C7" w:rsidP="00D342C7">
      <w:pPr>
        <w:pStyle w:val="ItemAnswer"/>
      </w:pPr>
      <w:r>
        <w:t>不是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2x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rPr>
          <w:rFonts w:ascii="宋体" w:hAnsi="宋体"/>
        </w:rPr>
        <w:t>④</w:t>
      </w:r>
      <w:r>
        <w:t>错误；</w:t>
      </w:r>
    </w:p>
    <w:p w:rsidR="00D342C7" w:rsidRDefault="00D342C7" w:rsidP="00D342C7">
      <w:pPr>
        <w:pStyle w:val="ItemAnswer"/>
      </w:pPr>
      <w:r>
        <w:t>所以</w:t>
      </w:r>
      <w:r>
        <w:rPr>
          <w:rFonts w:ascii="宋体" w:hAnsi="宋体"/>
        </w:rPr>
        <w:t>①②</w:t>
      </w:r>
      <w:r>
        <w:t>对．</w:t>
      </w:r>
    </w:p>
    <w:p w:rsidR="00D342C7" w:rsidRDefault="00D342C7" w:rsidP="00D342C7">
      <w:pPr>
        <w:pStyle w:val="ItemAnswer"/>
        <w:ind w:left="525"/>
      </w:pPr>
    </w:p>
    <w:p w:rsidR="00D342C7" w:rsidRPr="00D342C7" w:rsidRDefault="00D342C7" w:rsidP="00D342C7">
      <w:pPr>
        <w:pStyle w:val="ItemAnswer"/>
        <w:numPr>
          <w:ilvl w:val="0"/>
          <w:numId w:val="17"/>
        </w:numPr>
      </w:pPr>
      <w:r w:rsidRPr="00D342C7">
        <w:rPr>
          <w:rFonts w:asciiTheme="minorEastAsia" w:hAnsiTheme="minorEastAsia" w:cs="Times New Roman"/>
          <w:position w:val="-18"/>
        </w:rPr>
        <w:object w:dxaOrig="740" w:dyaOrig="420">
          <v:shape id="_x0000_i1220" type="#_x0000_t75" alt="学科网(www.zxxk.com)--教育资源门户，提供试卷、教案、课件、论文、素材以及各类教学资源下载，还有大量而丰富的教学相关资讯！" style="width:36.75pt;height:21pt" o:ole="">
            <v:imagedata r:id="rId77" o:title=""/>
          </v:shape>
          <o:OLEObject Type="Embed" ProgID="Equation.DSMT4" ShapeID="_x0000_i1220" DrawAspect="Content" ObjectID="_1770553236" r:id="rId78"/>
        </w:object>
      </w:r>
    </w:p>
    <w:p w:rsidR="00D342C7" w:rsidRPr="00D342C7" w:rsidRDefault="00D342C7" w:rsidP="00D342C7">
      <w:pPr>
        <w:pStyle w:val="ItemAnswer"/>
        <w:numPr>
          <w:ilvl w:val="0"/>
          <w:numId w:val="17"/>
        </w:numPr>
      </w:pPr>
      <w:r w:rsidRPr="00D342C7">
        <w:rPr>
          <w:rFonts w:asciiTheme="minorEastAsia" w:hAnsiTheme="minorEastAsia" w:cs="Times New Roman"/>
          <w:position w:val="-6"/>
        </w:rPr>
        <w:object w:dxaOrig="900" w:dyaOrig="279">
          <v:shape id="_x0000_i1223" type="#_x0000_t75" alt="学科网(www.zxxk.com)--教育资源门户，提供试卷、教案、课件、论文、素材以及各类教学资源下载，还有大量而丰富的教学相关资讯！" style="width:45pt;height:14.25pt" o:ole="">
            <v:imagedata r:id="rId79" o:title=""/>
          </v:shape>
          <o:OLEObject Type="Embed" ProgID="Equation.DSMT4" ShapeID="_x0000_i1223" DrawAspect="Content" ObjectID="_1770553237" r:id="rId80"/>
        </w:object>
      </w:r>
    </w:p>
    <w:p w:rsidR="00D342C7" w:rsidRPr="00D342C7" w:rsidRDefault="00D342C7" w:rsidP="00D342C7">
      <w:pPr>
        <w:pStyle w:val="ItemAnswer"/>
        <w:numPr>
          <w:ilvl w:val="0"/>
          <w:numId w:val="17"/>
        </w:numPr>
      </w:pPr>
      <w:r w:rsidRPr="00294E23">
        <w:rPr>
          <w:rFonts w:ascii="Times New Roman" w:hAnsi="Times New Roman" w:cs="Times New Roman"/>
          <w:position w:val="-24"/>
        </w:rPr>
        <w:object w:dxaOrig="1280" w:dyaOrig="620">
          <v:shape id="_x0000_i1226" type="#_x0000_t75" alt="学科网(www.zxxk.com)--教育资源门户，提供试卷、教案、课件、论文、素材以及各类教学资源下载，还有大量而丰富的教学相关资讯！" style="width:63.75pt;height:30.75pt" o:ole="">
            <v:imagedata r:id="rId81" o:title=""/>
          </v:shape>
          <o:OLEObject Type="Embed" ProgID="Equation.DSMT4" ShapeID="_x0000_i1226" DrawAspect="Content" ObjectID="_1770553238" r:id="rId82"/>
        </w:object>
      </w:r>
    </w:p>
    <w:p w:rsidR="00D342C7" w:rsidRPr="00D342C7" w:rsidRDefault="00D342C7" w:rsidP="00D342C7">
      <w:pPr>
        <w:pStyle w:val="ItemAnswer"/>
        <w:numPr>
          <w:ilvl w:val="0"/>
          <w:numId w:val="17"/>
        </w:numPr>
      </w:pPr>
      <w:r>
        <w:rPr>
          <w:rFonts w:ascii="Times New Roman" w:hAnsi="Times New Roman" w:cs="Times New Roman"/>
        </w:rPr>
        <w:t>7</w:t>
      </w:r>
    </w:p>
    <w:p w:rsidR="00D342C7" w:rsidRDefault="00D342C7" w:rsidP="00D342C7">
      <w:pPr>
        <w:pStyle w:val="afff2"/>
        <w:numPr>
          <w:ilvl w:val="0"/>
          <w:numId w:val="17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MingLiU_HKSCS" w:hAnsi="MingLiU_HKSCS" w:cs="MingLiU_HKSCS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[</w:t>
      </w:r>
      <w:r>
        <w:rPr>
          <w:rFonts w:ascii="Times New Roman" w:eastAsia="楷体_GB2312" w:hAnsi="Times New Roman" w:cs="Times New Roman"/>
          <w:sz w:val="24"/>
          <w:szCs w:val="24"/>
        </w:rPr>
        <w:t>函数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r(3)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sin(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ωx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ω</w:instrText>
      </w:r>
      <w:r>
        <w:rPr>
          <w:rFonts w:ascii="Times New Roman" w:eastAsia="楷体_GB2312" w:hAnsi="Times New Roman" w:cs="Times New Roman"/>
          <w:sz w:val="24"/>
          <w:szCs w:val="24"/>
        </w:rPr>
        <w:instrText>&gt;0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，－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2)&lt;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φ</w:instrText>
      </w:r>
      <w:r>
        <w:rPr>
          <w:rFonts w:ascii="Times New Roman" w:eastAsia="楷体_GB2312" w:hAnsi="Times New Roman" w:cs="Times New Roman"/>
          <w:sz w:val="24"/>
          <w:szCs w:val="24"/>
        </w:rPr>
        <w:instrText>&lt;\f(π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b\lc\(\rc\)(\a\vs4\al\co1(\f(1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>
        <w:rPr>
          <w:rFonts w:ascii="Times New Roman" w:eastAsia="楷体_GB2312" w:hAnsi="Times New Roman" w:cs="Times New Roman"/>
          <w:sz w:val="24"/>
          <w:szCs w:val="24"/>
        </w:rPr>
        <w:instrText>0))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为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图像的对称中心，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B</w:t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C</w:t>
      </w:r>
      <w:r>
        <w:rPr>
          <w:rFonts w:ascii="Times New Roman" w:eastAsia="楷体_GB2312" w:hAnsi="Times New Roman" w:cs="Times New Roman"/>
          <w:sz w:val="24"/>
          <w:szCs w:val="24"/>
        </w:rPr>
        <w:t>是该图像上相邻的最高点和最低点，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若</w:t>
      </w:r>
      <w:r>
        <w:rPr>
          <w:rFonts w:ascii="Times New Roman" w:eastAsia="楷体_GB2312" w:hAnsi="Times New Roman" w:cs="Times New Roman"/>
          <w:i/>
          <w:sz w:val="24"/>
          <w:szCs w:val="24"/>
        </w:rPr>
        <w:t>BC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4</w:t>
      </w:r>
      <w:r>
        <w:rPr>
          <w:rFonts w:ascii="Times New Roman" w:eastAsia="楷体_GB2312" w:hAnsi="Times New Roman" w:cs="Times New Roman"/>
          <w:sz w:val="24"/>
          <w:szCs w:val="24"/>
        </w:rPr>
        <w:t>，所以</w:t>
      </w:r>
      <w:r>
        <w:rPr>
          <w:rFonts w:ascii="Times New Roman" w:eastAsia="楷体_GB2312" w:hAnsi="Times New Roman" w:cs="Times New Roman"/>
          <w:sz w:val="24"/>
          <w:szCs w:val="24"/>
        </w:rPr>
        <w:t>(2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r(3)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T,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eq \s\up12(2)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4</w: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楷体_GB2312" w:hAnsi="Times New Roman" w:cs="Times New Roman"/>
          <w:sz w:val="24"/>
          <w:szCs w:val="24"/>
        </w:rPr>
        <w:t>，即</w:t>
      </w:r>
      <w:r>
        <w:rPr>
          <w:rFonts w:ascii="Times New Roman" w:eastAsia="楷体_GB2312" w:hAnsi="Times New Roman" w:cs="Times New Roman"/>
          <w:sz w:val="24"/>
          <w:szCs w:val="24"/>
        </w:rPr>
        <w:t>12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,ω</w:instrTex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 w:cs="Times New Roman"/>
          <w:sz w:val="24"/>
          <w:szCs w:val="24"/>
        </w:rPr>
        <w:instrText>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16</w:t>
      </w:r>
      <w:r>
        <w:rPr>
          <w:rFonts w:ascii="Times New Roman" w:eastAsia="楷体_GB2312" w:hAnsi="Times New Roman" w:cs="Times New Roman"/>
          <w:sz w:val="24"/>
          <w:szCs w:val="24"/>
        </w:rPr>
        <w:t>，得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ω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再根据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·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f(1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ascii="Times New Roman" w:eastAsia="楷体_GB2312" w:hAnsi="Times New Roman" w:cs="Times New Roman"/>
          <w:b/>
          <w:sz w:val="24"/>
          <w:szCs w:val="24"/>
        </w:rPr>
        <w:t>Z</w:t>
      </w:r>
      <w:r>
        <w:rPr>
          <w:rFonts w:ascii="Times New Roman" w:eastAsia="楷体_GB2312" w:hAnsi="Times New Roman" w:cs="Times New Roman"/>
          <w:sz w:val="24"/>
          <w:szCs w:val="24"/>
        </w:rPr>
        <w:t>，可得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＝－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所以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r(3)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－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令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求得</w:t>
      </w:r>
      <w:r>
        <w:rPr>
          <w:rFonts w:ascii="Times New Roman" w:eastAsia="楷体_GB2312" w:hAnsi="Times New Roman" w:cs="Times New Roman"/>
          <w:sz w:val="24"/>
          <w:szCs w:val="24"/>
        </w:rPr>
        <w:t>4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f(2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楷体_GB2312" w:hAnsi="Times New Roman" w:cs="Times New Roman"/>
          <w:sz w:val="24"/>
          <w:szCs w:val="24"/>
        </w:rPr>
        <w:t>4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f(4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故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的单调递增区间为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b\lc\(\rc\)(\a\vs4\al\co1(4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－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\f(2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>
        <w:rPr>
          <w:rFonts w:ascii="Times New Roman" w:eastAsia="楷体_GB2312" w:hAnsi="Times New Roman" w:cs="Times New Roman"/>
          <w:sz w:val="24"/>
          <w:szCs w:val="24"/>
        </w:rPr>
        <w:instrText>4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\f(4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ascii="Times New Roman" w:eastAsia="楷体_GB2312" w:hAnsi="Times New Roman" w:cs="Times New Roman"/>
          <w:b/>
          <w:sz w:val="24"/>
          <w:szCs w:val="24"/>
        </w:rPr>
        <w:t>Z</w:t>
      </w:r>
      <w:r>
        <w:rPr>
          <w:rFonts w:ascii="Times New Roman" w:eastAsia="楷体_GB2312" w:hAnsi="Times New Roman" w:cs="Times New Roman"/>
          <w:sz w:val="24"/>
          <w:szCs w:val="24"/>
        </w:rPr>
        <w:t>.]</w:t>
      </w:r>
    </w:p>
    <w:p w:rsidR="00D342C7" w:rsidRDefault="00D342C7" w:rsidP="00D342C7">
      <w:pPr>
        <w:pStyle w:val="afff2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\lc\[\rc\)(\a\vs4\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(2π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(2π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D342C7" w:rsidRPr="004C6371" w:rsidRDefault="00D342C7" w:rsidP="00D342C7">
      <w:pPr>
        <w:pStyle w:val="afff2"/>
        <w:numPr>
          <w:ilvl w:val="0"/>
          <w:numId w:val="17"/>
        </w:numPr>
        <w:rPr>
          <w:rFonts w:hAnsi="宋体" w:cs="宋体"/>
          <w:color w:val="FF0000"/>
        </w:rPr>
      </w:pPr>
      <w:r w:rsidRPr="004C6371">
        <w:rPr>
          <w:rFonts w:hAnsi="宋体" w:cs="宋体" w:hint="eastAsia"/>
          <w:color w:val="FF0000"/>
        </w:rPr>
        <w:t>已知0&lt;</w:t>
      </w:r>
      <w:r w:rsidRPr="004C6371">
        <w:rPr>
          <w:rFonts w:hAnsi="宋体" w:cs="宋体" w:hint="eastAsia"/>
          <w:i/>
          <w:color w:val="FF0000"/>
        </w:rPr>
        <w:t>α</w:t>
      </w:r>
      <w:r w:rsidRPr="004C6371">
        <w:rPr>
          <w:rFonts w:hAnsi="宋体" w:cs="宋体" w:hint="eastAsia"/>
          <w:color w:val="FF0000"/>
        </w:rPr>
        <w:t>&lt;</w:t>
      </w:r>
      <w:r w:rsidRPr="004C6371">
        <w:rPr>
          <w:rFonts w:hAnsi="宋体" w:cs="宋体" w:hint="eastAsia"/>
          <w:i/>
          <w:color w:val="FF0000"/>
        </w:rPr>
        <w:fldChar w:fldCharType="begin"/>
      </w:r>
      <w:r w:rsidRPr="004C6371">
        <w:rPr>
          <w:rFonts w:hAnsi="宋体" w:cs="宋体" w:hint="eastAsia"/>
          <w:i/>
          <w:color w:val="FF0000"/>
        </w:rPr>
        <w:instrText xml:space="preserve"> eq</w:instrText>
      </w:r>
      <w:r w:rsidRPr="004C6371">
        <w:rPr>
          <w:rFonts w:hAnsi="宋体" w:cs="宋体" w:hint="eastAsia"/>
          <w:color w:val="FF0000"/>
        </w:rPr>
        <w:instrText xml:space="preserve"> \</w:instrText>
      </w:r>
      <w:r w:rsidRPr="004C6371">
        <w:rPr>
          <w:rFonts w:hAnsi="宋体" w:cs="宋体" w:hint="eastAsia"/>
          <w:i/>
          <w:color w:val="FF0000"/>
        </w:rPr>
        <w:instrText>f</w:instrText>
      </w:r>
      <w:r w:rsidRPr="004C6371">
        <w:rPr>
          <w:rFonts w:hAnsi="宋体" w:cs="宋体" w:hint="eastAsia"/>
          <w:color w:val="FF0000"/>
        </w:rPr>
        <w:instrText>(π</w:instrText>
      </w:r>
      <w:r w:rsidRPr="004C6371">
        <w:rPr>
          <w:rFonts w:hAnsi="宋体" w:cs="宋体" w:hint="eastAsia"/>
          <w:i/>
          <w:color w:val="FF0000"/>
        </w:rPr>
        <w:instrText>,</w:instrText>
      </w:r>
      <w:r w:rsidRPr="004C6371">
        <w:rPr>
          <w:rFonts w:hAnsi="宋体" w:cs="宋体" w:hint="eastAsia"/>
          <w:color w:val="FF0000"/>
        </w:rPr>
        <w:instrText>2)</w:instrText>
      </w:r>
      <w:r w:rsidRPr="004C6371">
        <w:rPr>
          <w:rFonts w:hAnsi="宋体" w:cs="宋体" w:hint="eastAsia"/>
          <w:i/>
          <w:color w:val="FF0000"/>
        </w:rPr>
        <w:instrText xml:space="preserve"> </w:instrText>
      </w:r>
      <w:r w:rsidRPr="004C6371">
        <w:rPr>
          <w:rFonts w:hAnsi="宋体" w:cs="宋体" w:hint="eastAsia"/>
          <w:i/>
          <w:color w:val="FF0000"/>
        </w:rPr>
        <w:fldChar w:fldCharType="end"/>
      </w:r>
      <w:r w:rsidRPr="004C6371">
        <w:rPr>
          <w:rFonts w:hAnsi="宋体" w:cs="宋体" w:hint="eastAsia"/>
          <w:color w:val="FF0000"/>
        </w:rPr>
        <w:t xml:space="preserve">，sin </w:t>
      </w:r>
      <w:r w:rsidRPr="004C6371">
        <w:rPr>
          <w:rFonts w:hAnsi="宋体" w:cs="宋体" w:hint="eastAsia"/>
          <w:i/>
          <w:color w:val="FF0000"/>
        </w:rPr>
        <w:t>α</w:t>
      </w:r>
      <w:r w:rsidRPr="004C6371">
        <w:rPr>
          <w:rFonts w:hAnsi="宋体" w:cs="宋体" w:hint="eastAsia"/>
          <w:color w:val="FF0000"/>
        </w:rPr>
        <w:t>＝</w:t>
      </w:r>
      <w:r w:rsidRPr="004C6371">
        <w:rPr>
          <w:rFonts w:hAnsi="宋体" w:cs="宋体" w:hint="eastAsia"/>
          <w:i/>
          <w:color w:val="FF0000"/>
        </w:rPr>
        <w:fldChar w:fldCharType="begin"/>
      </w:r>
      <w:r w:rsidRPr="004C6371">
        <w:rPr>
          <w:rFonts w:hAnsi="宋体" w:cs="宋体" w:hint="eastAsia"/>
          <w:i/>
          <w:color w:val="FF0000"/>
        </w:rPr>
        <w:instrText xml:space="preserve"> eq</w:instrText>
      </w:r>
      <w:r w:rsidRPr="004C6371">
        <w:rPr>
          <w:rFonts w:hAnsi="宋体" w:cs="宋体" w:hint="eastAsia"/>
          <w:color w:val="FF0000"/>
        </w:rPr>
        <w:instrText xml:space="preserve"> \</w:instrText>
      </w:r>
      <w:r w:rsidRPr="004C6371">
        <w:rPr>
          <w:rFonts w:hAnsi="宋体" w:cs="宋体" w:hint="eastAsia"/>
          <w:i/>
          <w:color w:val="FF0000"/>
        </w:rPr>
        <w:instrText>f</w:instrText>
      </w:r>
      <w:r w:rsidRPr="004C6371">
        <w:rPr>
          <w:rFonts w:hAnsi="宋体" w:cs="宋体" w:hint="eastAsia"/>
          <w:color w:val="FF0000"/>
        </w:rPr>
        <w:instrText>(4</w:instrText>
      </w:r>
      <w:r w:rsidRPr="004C6371">
        <w:rPr>
          <w:rFonts w:hAnsi="宋体" w:cs="宋体" w:hint="eastAsia"/>
          <w:i/>
          <w:color w:val="FF0000"/>
        </w:rPr>
        <w:instrText>,</w:instrText>
      </w:r>
      <w:r w:rsidRPr="004C6371">
        <w:rPr>
          <w:rFonts w:hAnsi="宋体" w:cs="宋体" w:hint="eastAsia"/>
          <w:color w:val="FF0000"/>
        </w:rPr>
        <w:instrText>5)</w:instrText>
      </w:r>
      <w:r w:rsidRPr="004C6371">
        <w:rPr>
          <w:rFonts w:hAnsi="宋体" w:cs="宋体" w:hint="eastAsia"/>
          <w:i/>
          <w:color w:val="FF0000"/>
        </w:rPr>
        <w:instrText xml:space="preserve"> </w:instrText>
      </w:r>
      <w:r w:rsidRPr="004C6371">
        <w:rPr>
          <w:rFonts w:hAnsi="宋体" w:cs="宋体" w:hint="eastAsia"/>
          <w:i/>
          <w:color w:val="FF0000"/>
        </w:rPr>
        <w:fldChar w:fldCharType="end"/>
      </w:r>
      <w:r w:rsidRPr="004C6371">
        <w:rPr>
          <w:rFonts w:hAnsi="宋体" w:cs="宋体" w:hint="eastAsia"/>
          <w:color w:val="FF0000"/>
        </w:rPr>
        <w:t>.</w:t>
      </w:r>
    </w:p>
    <w:p w:rsidR="00D342C7" w:rsidRPr="004C6371" w:rsidRDefault="00D342C7" w:rsidP="00D342C7">
      <w:pPr>
        <w:pStyle w:val="afff2"/>
        <w:ind w:firstLineChars="200" w:firstLine="420"/>
        <w:rPr>
          <w:rFonts w:hAnsi="宋体" w:cs="宋体"/>
          <w:color w:val="FF0000"/>
        </w:rPr>
      </w:pPr>
      <w:r w:rsidRPr="004C6371">
        <w:rPr>
          <w:rFonts w:hAnsi="宋体" w:cs="宋体" w:hint="eastAsia"/>
          <w:color w:val="FF0000"/>
        </w:rPr>
        <w:t xml:space="preserve">(1)求tan </w:t>
      </w:r>
      <w:r w:rsidRPr="004C6371">
        <w:rPr>
          <w:rFonts w:hAnsi="宋体" w:cs="宋体" w:hint="eastAsia"/>
          <w:i/>
          <w:color w:val="FF0000"/>
        </w:rPr>
        <w:t>α</w:t>
      </w:r>
      <w:r w:rsidRPr="004C6371">
        <w:rPr>
          <w:rFonts w:hAnsi="宋体" w:cs="宋体" w:hint="eastAsia"/>
          <w:color w:val="FF0000"/>
        </w:rPr>
        <w:t>的值；</w:t>
      </w:r>
    </w:p>
    <w:p w:rsidR="00D342C7" w:rsidRPr="004C6371" w:rsidRDefault="00D342C7" w:rsidP="00D342C7">
      <w:pPr>
        <w:pStyle w:val="afff2"/>
        <w:ind w:firstLineChars="200" w:firstLine="420"/>
        <w:rPr>
          <w:rFonts w:hAnsi="宋体" w:cs="宋体"/>
          <w:color w:val="FF0000"/>
        </w:rPr>
      </w:pPr>
      <w:r w:rsidRPr="004C6371">
        <w:rPr>
          <w:rFonts w:hAnsi="宋体" w:cs="宋体" w:hint="eastAsia"/>
          <w:color w:val="FF0000"/>
        </w:rPr>
        <w:t>(2)求</w:t>
      </w:r>
      <w:r w:rsidRPr="004C6371">
        <w:rPr>
          <w:rFonts w:hAnsi="宋体" w:cs="宋体" w:hint="eastAsia"/>
          <w:i/>
          <w:color w:val="FF0000"/>
        </w:rPr>
        <w:fldChar w:fldCharType="begin"/>
      </w:r>
      <w:r w:rsidRPr="004C6371">
        <w:rPr>
          <w:rFonts w:hAnsi="宋体" w:cs="宋体" w:hint="eastAsia"/>
          <w:i/>
          <w:color w:val="FF0000"/>
        </w:rPr>
        <w:instrText xml:space="preserve"> eq</w:instrText>
      </w:r>
      <w:r w:rsidRPr="004C6371">
        <w:rPr>
          <w:rFonts w:hAnsi="宋体" w:cs="宋体" w:hint="eastAsia"/>
          <w:color w:val="FF0000"/>
        </w:rPr>
        <w:instrText xml:space="preserve"> \</w:instrText>
      </w:r>
      <w:r w:rsidRPr="004C6371">
        <w:rPr>
          <w:rFonts w:hAnsi="宋体" w:cs="宋体" w:hint="eastAsia"/>
          <w:i/>
          <w:color w:val="FF0000"/>
        </w:rPr>
        <w:instrText>f</w:instrText>
      </w:r>
      <w:r w:rsidRPr="004C6371">
        <w:rPr>
          <w:rFonts w:hAnsi="宋体" w:cs="宋体" w:hint="eastAsia"/>
          <w:color w:val="FF0000"/>
        </w:rPr>
        <w:instrText>(sin （</w:instrText>
      </w:r>
      <w:r w:rsidRPr="004C6371">
        <w:rPr>
          <w:rFonts w:hAnsi="宋体" w:cs="宋体" w:hint="eastAsia"/>
          <w:i/>
          <w:color w:val="FF0000"/>
        </w:rPr>
        <w:instrText>α</w:instrText>
      </w:r>
      <w:r w:rsidRPr="004C6371">
        <w:rPr>
          <w:rFonts w:hAnsi="宋体" w:cs="宋体" w:hint="eastAsia"/>
          <w:color w:val="FF0000"/>
        </w:rPr>
        <w:instrText>＋π）－2cos \</w:instrText>
      </w:r>
      <w:r w:rsidRPr="004C6371">
        <w:rPr>
          <w:rFonts w:hAnsi="宋体" w:cs="宋体" w:hint="eastAsia"/>
          <w:i/>
          <w:color w:val="FF0000"/>
        </w:rPr>
        <w:instrText>b</w:instrText>
      </w:r>
      <w:r w:rsidRPr="004C6371">
        <w:rPr>
          <w:rFonts w:hAnsi="宋体" w:cs="宋体" w:hint="eastAsia"/>
          <w:color w:val="FF0000"/>
        </w:rPr>
        <w:instrText>\lc\(\rc\)(\a\vs4\</w:instrText>
      </w:r>
      <w:r w:rsidRPr="004C6371">
        <w:rPr>
          <w:rFonts w:hAnsi="宋体" w:cs="宋体" w:hint="eastAsia"/>
          <w:i/>
          <w:color w:val="FF0000"/>
        </w:rPr>
        <w:instrText>al</w:instrText>
      </w:r>
      <w:r w:rsidRPr="004C6371">
        <w:rPr>
          <w:rFonts w:hAnsi="宋体" w:cs="宋体" w:hint="eastAsia"/>
          <w:color w:val="FF0000"/>
        </w:rPr>
        <w:instrText>\</w:instrText>
      </w:r>
      <w:r w:rsidRPr="004C6371">
        <w:rPr>
          <w:rFonts w:hAnsi="宋体" w:cs="宋体" w:hint="eastAsia"/>
          <w:i/>
          <w:color w:val="FF0000"/>
        </w:rPr>
        <w:instrText>co</w:instrText>
      </w:r>
      <w:r w:rsidRPr="004C6371">
        <w:rPr>
          <w:rFonts w:hAnsi="宋体" w:cs="宋体" w:hint="eastAsia"/>
          <w:color w:val="FF0000"/>
        </w:rPr>
        <w:instrText>1(\</w:instrText>
      </w:r>
      <w:r w:rsidRPr="004C6371">
        <w:rPr>
          <w:rFonts w:hAnsi="宋体" w:cs="宋体" w:hint="eastAsia"/>
          <w:i/>
          <w:color w:val="FF0000"/>
        </w:rPr>
        <w:instrText>f</w:instrText>
      </w:r>
      <w:r w:rsidRPr="004C6371">
        <w:rPr>
          <w:rFonts w:hAnsi="宋体" w:cs="宋体" w:hint="eastAsia"/>
          <w:color w:val="FF0000"/>
        </w:rPr>
        <w:instrText>(π</w:instrText>
      </w:r>
      <w:r w:rsidRPr="004C6371">
        <w:rPr>
          <w:rFonts w:hAnsi="宋体" w:cs="宋体" w:hint="eastAsia"/>
          <w:i/>
          <w:color w:val="FF0000"/>
        </w:rPr>
        <w:instrText>,</w:instrText>
      </w:r>
      <w:r w:rsidRPr="004C6371">
        <w:rPr>
          <w:rFonts w:hAnsi="宋体" w:cs="宋体" w:hint="eastAsia"/>
          <w:color w:val="FF0000"/>
        </w:rPr>
        <w:instrText>2)＋</w:instrText>
      </w:r>
      <w:r w:rsidRPr="004C6371">
        <w:rPr>
          <w:rFonts w:hAnsi="宋体" w:cs="宋体" w:hint="eastAsia"/>
          <w:i/>
          <w:color w:val="FF0000"/>
        </w:rPr>
        <w:instrText>α</w:instrText>
      </w:r>
      <w:r w:rsidRPr="004C6371">
        <w:rPr>
          <w:rFonts w:hAnsi="宋体" w:cs="宋体" w:hint="eastAsia"/>
          <w:color w:val="FF0000"/>
        </w:rPr>
        <w:instrText>))</w:instrText>
      </w:r>
      <w:r w:rsidRPr="004C6371">
        <w:rPr>
          <w:rFonts w:hAnsi="宋体" w:cs="宋体" w:hint="eastAsia"/>
          <w:i/>
          <w:color w:val="FF0000"/>
        </w:rPr>
        <w:instrText>,</w:instrText>
      </w:r>
      <w:r w:rsidRPr="004C6371">
        <w:rPr>
          <w:rFonts w:hAnsi="宋体" w:cs="宋体" w:hint="eastAsia"/>
          <w:color w:val="FF0000"/>
        </w:rPr>
        <w:instrText>－sin （－</w:instrText>
      </w:r>
      <w:r w:rsidRPr="004C6371">
        <w:rPr>
          <w:rFonts w:hAnsi="宋体" w:cs="宋体" w:hint="eastAsia"/>
          <w:i/>
          <w:color w:val="FF0000"/>
        </w:rPr>
        <w:instrText>α</w:instrText>
      </w:r>
      <w:r w:rsidRPr="004C6371">
        <w:rPr>
          <w:rFonts w:hAnsi="宋体" w:cs="宋体" w:hint="eastAsia"/>
          <w:color w:val="FF0000"/>
        </w:rPr>
        <w:instrText>）＋cos （π＋</w:instrText>
      </w:r>
      <w:r w:rsidRPr="004C6371">
        <w:rPr>
          <w:rFonts w:hAnsi="宋体" w:cs="宋体" w:hint="eastAsia"/>
          <w:i/>
          <w:color w:val="FF0000"/>
        </w:rPr>
        <w:instrText>α</w:instrText>
      </w:r>
      <w:r w:rsidRPr="004C6371">
        <w:rPr>
          <w:rFonts w:hAnsi="宋体" w:cs="宋体" w:hint="eastAsia"/>
          <w:color w:val="FF0000"/>
        </w:rPr>
        <w:instrText>）)</w:instrText>
      </w:r>
      <w:r w:rsidRPr="004C6371">
        <w:rPr>
          <w:rFonts w:hAnsi="宋体" w:cs="宋体" w:hint="eastAsia"/>
          <w:i/>
          <w:color w:val="FF0000"/>
        </w:rPr>
        <w:instrText xml:space="preserve"> </w:instrText>
      </w:r>
      <w:r w:rsidRPr="004C6371">
        <w:rPr>
          <w:rFonts w:hAnsi="宋体" w:cs="宋体" w:hint="eastAsia"/>
          <w:i/>
          <w:color w:val="FF0000"/>
        </w:rPr>
        <w:fldChar w:fldCharType="end"/>
      </w:r>
      <w:r w:rsidRPr="004C6371">
        <w:rPr>
          <w:rFonts w:hAnsi="宋体" w:cs="宋体" w:hint="eastAsia"/>
          <w:color w:val="FF0000"/>
        </w:rPr>
        <w:t>的值．</w:t>
      </w:r>
    </w:p>
    <w:p w:rsidR="00D342C7" w:rsidRDefault="00D342C7" w:rsidP="00D342C7">
      <w:pPr>
        <w:pStyle w:val="aff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解析：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）－</w:instrText>
      </w:r>
      <w:r>
        <w:rPr>
          <w:rFonts w:ascii="Times New Roman" w:hAnsi="Times New Roman" w:cs="Times New Roman"/>
        </w:rPr>
        <w:instrText>2cos \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</w:rPr>
        <w:instrText>（－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）＋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 xml:space="preserve">2sin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 xml:space="preserve">(tan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</w:t>
      </w:r>
    </w:p>
    <w:p w:rsidR="00D342C7" w:rsidRDefault="00D342C7" w:rsidP="00D342C7">
      <w:pPr>
        <w:pStyle w:val="afff2"/>
        <w:ind w:firstLineChars="200" w:firstLine="420"/>
        <w:rPr>
          <w:rFonts w:ascii="Times New Roman" w:hAnsi="Times New Roman" w:cs="Times New Roman"/>
        </w:rPr>
      </w:pPr>
    </w:p>
    <w:p w:rsidR="00D342C7" w:rsidRDefault="00D342C7" w:rsidP="00D342C7">
      <w:pPr>
        <w:pStyle w:val="afff2"/>
        <w:numPr>
          <w:ilvl w:val="0"/>
          <w:numId w:val="17"/>
        </w:numPr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[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解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]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　</w:t>
      </w:r>
      <w:r>
        <w:rPr>
          <w:rFonts w:ascii="Times New Roman" w:eastAsia="楷体_GB2312" w:hAnsi="Times New Roman" w:cs="Times New Roman"/>
          <w:sz w:val="24"/>
          <w:szCs w:val="24"/>
        </w:rPr>
        <w:t>(1)</w:t>
      </w:r>
      <w:r>
        <w:rPr>
          <w:rFonts w:ascii="Times New Roman" w:eastAsia="楷体_GB2312" w:hAnsi="Times New Roman" w:cs="Times New Roman"/>
          <w:sz w:val="24"/>
          <w:szCs w:val="24"/>
        </w:rPr>
        <w:t>由最低点为</w:t>
      </w:r>
      <w:r>
        <w:rPr>
          <w:rFonts w:ascii="Times New Roman" w:eastAsia="楷体_GB2312" w:hAnsi="Times New Roman" w:cs="Times New Roman"/>
          <w:i/>
          <w:sz w:val="24"/>
          <w:szCs w:val="24"/>
        </w:rPr>
        <w:t>M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b\lc\(\rc\)(\a\vs4\al\co1(\f(2π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，－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得</w:t>
      </w:r>
      <w:r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2.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由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轴上相邻两个交点之间的距离为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lastRenderedPageBreak/>
        <w:t>得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T,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，即</w:t>
      </w:r>
      <w:r>
        <w:rPr>
          <w:rFonts w:ascii="Times New Roman" w:eastAsia="楷体_GB2312" w:hAnsi="Times New Roman" w:cs="Times New Roman"/>
          <w:i/>
          <w:sz w:val="24"/>
          <w:szCs w:val="24"/>
        </w:rPr>
        <w:t>T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，所以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ω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f(2π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,T</w:instrText>
      </w:r>
      <w:r>
        <w:rPr>
          <w:rFonts w:ascii="Times New Roman" w:eastAsia="楷体_GB2312" w:hAnsi="Times New Roman" w:cs="Times New Roman"/>
          <w:sz w:val="24"/>
          <w:szCs w:val="24"/>
        </w:rPr>
        <w:instrText>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f(2π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π)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2.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由点</w:t>
      </w:r>
      <w:r>
        <w:rPr>
          <w:rFonts w:ascii="Times New Roman" w:eastAsia="楷体_GB2312" w:hAnsi="Times New Roman" w:cs="Times New Roman"/>
          <w:i/>
          <w:sz w:val="24"/>
          <w:szCs w:val="24"/>
        </w:rPr>
        <w:t>M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b\lc\(\rc\)(\a\vs4\al\co1(\f(2π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，－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在图像上得</w:t>
      </w:r>
      <w:r>
        <w:rPr>
          <w:rFonts w:ascii="Times New Roman" w:eastAsia="楷体_GB2312" w:hAnsi="Times New Roman" w:cs="Times New Roman"/>
          <w:sz w:val="24"/>
          <w:szCs w:val="24"/>
        </w:rPr>
        <w:t>2sin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b\lc\(\rc\)(\a\vs4\al\co1(2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\f(2π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φ</w:instrText>
      </w:r>
      <w:r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＝－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即</w:t>
      </w:r>
      <w:r>
        <w:rPr>
          <w:rFonts w:ascii="Times New Roman" w:eastAsia="楷体_GB2312" w:hAnsi="Times New Roman" w:cs="Times New Roman"/>
          <w:sz w:val="24"/>
          <w:szCs w:val="24"/>
        </w:rPr>
        <w:t>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b\lc\(\rc\)(\a\vs4\al\co1(\f(4π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φ</w:instrText>
      </w:r>
      <w:r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＝－</w:t>
      </w:r>
      <w:r>
        <w:rPr>
          <w:rFonts w:ascii="Times New Roman" w:eastAsia="楷体_GB2312" w:hAnsi="Times New Roman" w:cs="Times New Roman"/>
          <w:sz w:val="24"/>
          <w:szCs w:val="24"/>
        </w:rPr>
        <w:t>1</w:t>
      </w:r>
      <w:r>
        <w:rPr>
          <w:rFonts w:ascii="Times New Roman" w:eastAsia="楷体_GB2312" w:hAnsi="Times New Roman" w:cs="Times New Roman"/>
          <w:sz w:val="24"/>
          <w:szCs w:val="24"/>
        </w:rPr>
        <w:t>，故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f(4π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ascii="Times New Roman" w:eastAsia="楷体_GB2312" w:hAnsi="Times New Roman" w:cs="Times New Roman"/>
          <w:b/>
          <w:sz w:val="24"/>
          <w:szCs w:val="24"/>
        </w:rPr>
        <w:t>Z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所以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ascii="Times New Roman" w:eastAsia="楷体_GB2312" w:hAnsi="Times New Roman" w:cs="Times New Roman"/>
          <w:sz w:val="24"/>
          <w:szCs w:val="24"/>
        </w:rPr>
        <w:t>π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f(11π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k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ascii="Times New Roman" w:eastAsia="楷体_GB2312" w:hAnsi="Times New Roman" w:cs="Times New Roman"/>
          <w:b/>
          <w:sz w:val="24"/>
          <w:szCs w:val="24"/>
        </w:rPr>
        <w:t>Z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．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又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b\lc\(\rc\)(\a\vs4\al\co1(0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，所以</w:t>
      </w:r>
      <w:r>
        <w:rPr>
          <w:rFonts w:ascii="Times New Roman" w:eastAsia="楷体_GB2312" w:hAnsi="Times New Roman" w:cs="Times New Roman"/>
          <w:i/>
          <w:sz w:val="24"/>
          <w:szCs w:val="24"/>
        </w:rPr>
        <w:t>φ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，故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ascii="Times New Roman" w:eastAsia="楷体_GB2312" w:hAnsi="Times New Roman" w:cs="Times New Roman"/>
          <w:sz w:val="24"/>
          <w:szCs w:val="24"/>
        </w:rPr>
        <w:t>2sin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b\lc\(\rc\)(\a\vs4\al\co1(2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＋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(2)</w:t>
      </w:r>
      <w:r>
        <w:rPr>
          <w:rFonts w:ascii="Times New Roman" w:eastAsia="楷体_GB2312" w:hAnsi="Times New Roman" w:cs="Times New Roman"/>
          <w:sz w:val="24"/>
          <w:szCs w:val="24"/>
        </w:rPr>
        <w:t>因为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b\lc\[\rc\](\a\vs4\al\co1(\f(π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12)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，所以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eastAsia="楷体_GB2312" w:hAnsi="宋体" w:cs="Times New Roman"/>
          <w:sz w:val="24"/>
          <w:szCs w:val="24"/>
        </w:rPr>
        <w:t>∈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b\lc\[\rc\](\a\vs4\al\co1(\f(π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3)</w:instrText>
      </w:r>
      <w:r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>
        <w:rPr>
          <w:rFonts w:ascii="Times New Roman" w:eastAsia="楷体_GB2312" w:hAnsi="Times New Roman" w:cs="Times New Roman"/>
          <w:sz w:val="24"/>
          <w:szCs w:val="24"/>
        </w:rPr>
        <w:instrText>\f(7π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6)))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当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，即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时，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取得最大值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sz w:val="24"/>
          <w:szCs w:val="24"/>
        </w:rPr>
        <w:t>；</w:t>
      </w:r>
    </w:p>
    <w:p w:rsidR="00D342C7" w:rsidRDefault="00D342C7" w:rsidP="00D342C7">
      <w:pPr>
        <w:pStyle w:val="afff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Chars="200" w:firstLine="480"/>
        <w:rPr>
          <w:rFonts w:ascii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当</w:t>
      </w:r>
      <w:r>
        <w:rPr>
          <w:rFonts w:ascii="Times New Roman" w:eastAsia="楷体_GB2312" w:hAnsi="Times New Roman" w:cs="Times New Roman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＋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f(7π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6)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，即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＝</w:t>
      </w:r>
      <w:r>
        <w:rPr>
          <w:rFonts w:hAnsi="宋体" w:cs="宋体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</w:instrText>
      </w:r>
      <w:r>
        <w:rPr>
          <w:rFonts w:ascii="Times New Roman" w:eastAsia="楷体_GB2312" w:hAnsi="Times New Roman" w:cs="Times New Roman"/>
          <w:sz w:val="24"/>
          <w:szCs w:val="24"/>
        </w:rPr>
        <w:instrText>f(π</w:instrText>
      </w:r>
      <w:r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 w:cs="Times New Roman"/>
          <w:sz w:val="24"/>
          <w:szCs w:val="24"/>
        </w:rPr>
        <w:instrText>2)</w:instrText>
      </w:r>
      <w:r>
        <w:rPr>
          <w:rFonts w:hAnsi="宋体" w:cs="宋体"/>
          <w:sz w:val="24"/>
          <w:szCs w:val="24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24"/>
        </w:rPr>
        <w:t>时，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取得最小值－</w:t>
      </w:r>
      <w:r>
        <w:rPr>
          <w:rFonts w:ascii="Times New Roman" w:eastAsia="楷体_GB2312" w:hAnsi="Times New Roman" w:cs="Times New Roman"/>
          <w:sz w:val="24"/>
          <w:szCs w:val="24"/>
        </w:rPr>
        <w:t>1</w:t>
      </w:r>
      <w:r>
        <w:rPr>
          <w:rFonts w:ascii="Times New Roman" w:eastAsia="楷体_GB2312" w:hAnsi="Times New Roman" w:cs="Times New Roman"/>
          <w:sz w:val="24"/>
          <w:szCs w:val="24"/>
        </w:rPr>
        <w:t>，</w:t>
      </w:r>
    </w:p>
    <w:p w:rsidR="00D342C7" w:rsidRDefault="00D342C7" w:rsidP="00D342C7">
      <w:pPr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故</w:t>
      </w:r>
      <w:r>
        <w:rPr>
          <w:rFonts w:ascii="Times New Roman" w:eastAsia="楷体_GB2312" w:hAnsi="Times New Roman" w:cs="Times New Roman"/>
          <w:i/>
          <w:sz w:val="24"/>
          <w:szCs w:val="24"/>
        </w:rPr>
        <w:t>f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Times New Roman" w:eastAsia="楷体_GB2312" w:hAnsi="Times New Roman" w:cs="Times New Roman"/>
          <w:sz w:val="24"/>
          <w:szCs w:val="24"/>
        </w:rPr>
        <w:t>的值域为</w:t>
      </w:r>
      <w:r>
        <w:rPr>
          <w:rFonts w:ascii="Times New Roman" w:eastAsia="楷体_GB2312" w:hAnsi="Times New Roman" w:cs="Times New Roman"/>
          <w:sz w:val="24"/>
          <w:szCs w:val="24"/>
        </w:rPr>
        <w:t>[</w:t>
      </w:r>
      <w:r>
        <w:rPr>
          <w:rFonts w:ascii="Times New Roman" w:eastAsia="楷体_GB2312" w:hAnsi="Times New Roman" w:cs="Times New Roman"/>
          <w:sz w:val="24"/>
          <w:szCs w:val="24"/>
        </w:rPr>
        <w:t>－</w:t>
      </w:r>
      <w:r>
        <w:rPr>
          <w:rFonts w:ascii="Times New Roman" w:eastAsia="楷体_GB2312" w:hAnsi="Times New Roman" w:cs="Times New Roman"/>
          <w:sz w:val="24"/>
          <w:szCs w:val="24"/>
        </w:rPr>
        <w:t>1,2]</w:t>
      </w:r>
      <w:r>
        <w:rPr>
          <w:rFonts w:ascii="Times New Roman" w:eastAsia="楷体_GB2312" w:hAnsi="Times New Roman" w:cs="Times New Roman"/>
          <w:sz w:val="24"/>
          <w:szCs w:val="24"/>
        </w:rPr>
        <w:t>．</w:t>
      </w:r>
    </w:p>
    <w:p w:rsidR="00D342C7" w:rsidRDefault="00D342C7" w:rsidP="00D342C7">
      <w:pPr>
        <w:pStyle w:val="ItemAnswer"/>
        <w:numPr>
          <w:ilvl w:val="0"/>
          <w:numId w:val="17"/>
        </w:numPr>
      </w:pP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 xml:space="preserve"> </w:t>
      </w:r>
      <w:r>
        <w:t>满足的条件为</w:t>
      </w:r>
      <w:r>
        <w:rPr>
          <w:rFonts w:ascii="宋体" w:hAnsi="宋体"/>
        </w:rPr>
        <w:t>①③</w:t>
      </w:r>
      <w:r>
        <w:t>，理由如下：</w:t>
      </w:r>
    </w:p>
    <w:p w:rsidR="00D342C7" w:rsidRDefault="00D342C7" w:rsidP="00D342C7">
      <w:pPr>
        <w:pStyle w:val="ItemAnswer"/>
      </w:pPr>
      <w:r>
        <w:t>由题意可知条件</w:t>
      </w:r>
      <w:r>
        <w:rPr>
          <w:rFonts w:ascii="宋体" w:hAnsi="宋体"/>
        </w:rPr>
        <w:t>①②</w:t>
      </w:r>
      <w:r>
        <w:t>互相矛盾，</w:t>
      </w:r>
    </w:p>
    <w:p w:rsidR="00D342C7" w:rsidRDefault="00D342C7" w:rsidP="00D342C7">
      <w:pPr>
        <w:pStyle w:val="ItemAnswer"/>
      </w:pPr>
      <w:r>
        <w:t>故</w:t>
      </w:r>
      <w:r>
        <w:rPr>
          <w:rFonts w:ascii="宋体" w:hAnsi="宋体"/>
        </w:rPr>
        <w:t>③</w:t>
      </w:r>
      <w:r>
        <w:t>为函数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 xml:space="preserve"> </w:t>
      </w:r>
      <w:r>
        <w:t>满足的条件之一，</w:t>
      </w:r>
    </w:p>
    <w:p w:rsidR="00D342C7" w:rsidRDefault="00D342C7" w:rsidP="00D342C7">
      <w:pPr>
        <w:pStyle w:val="ItemAnswer"/>
      </w:pPr>
      <w:r>
        <w:t>由</w:t>
      </w:r>
      <w:r>
        <w:rPr>
          <w:rFonts w:ascii="宋体" w:hAnsi="宋体"/>
        </w:rPr>
        <w:t>③</w:t>
      </w:r>
      <w:r>
        <w:t>可知，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ω=2</m:t>
        </m:r>
      </m:oMath>
      <w:r>
        <w:t>，</w:t>
      </w:r>
    </w:p>
    <w:p w:rsidR="00D342C7" w:rsidRDefault="00D342C7" w:rsidP="00D342C7">
      <w:pPr>
        <w:pStyle w:val="ItemAnswer"/>
      </w:pPr>
      <w:r>
        <w:t>故</w:t>
      </w:r>
      <w:r>
        <w:rPr>
          <w:rFonts w:ascii="宋体" w:hAnsi="宋体"/>
        </w:rPr>
        <w:t>②</w:t>
      </w:r>
      <w:r>
        <w:t>不合题意，</w:t>
      </w:r>
    </w:p>
    <w:p w:rsidR="00D342C7" w:rsidRDefault="00D342C7" w:rsidP="00D342C7">
      <w:pPr>
        <w:pStyle w:val="ItemAnswer"/>
      </w:pPr>
      <w:r>
        <w:t>所以函数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 xml:space="preserve"> </w:t>
      </w:r>
      <w:r>
        <w:t>满足的条件为</w:t>
      </w:r>
      <w:r>
        <w:rPr>
          <w:rFonts w:ascii="宋体" w:hAnsi="宋体"/>
        </w:rPr>
        <w:t>①③</w:t>
      </w:r>
      <w:r>
        <w:t>，</w:t>
      </w:r>
    </w:p>
    <w:p w:rsidR="00D342C7" w:rsidRDefault="00D342C7" w:rsidP="00D342C7">
      <w:pPr>
        <w:pStyle w:val="ItemAnswer"/>
      </w:pPr>
      <w:r>
        <w:t>由</w:t>
      </w:r>
      <w:r>
        <w:rPr>
          <w:rFonts w:ascii="宋体" w:hAnsi="宋体"/>
        </w:rPr>
        <w:t>①</w:t>
      </w:r>
      <w:r>
        <w:t>可知</w:t>
      </w:r>
      <w:r>
        <w:t xml:space="preserve"> </w:t>
      </w:r>
      <m:oMath>
        <m:r>
          <w:rPr>
            <w:rFonts w:ascii="Cambria Math" w:hAnsi="Cambria Math"/>
          </w:rPr>
          <m:t>A=2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>
        <w:t>．</w:t>
      </w:r>
    </w:p>
    <w:p w:rsidR="00D342C7" w:rsidRDefault="00D342C7" w:rsidP="00D342C7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因为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+1=0</m:t>
        </m:r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+2k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（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>）或</w:t>
      </w:r>
      <w:r>
        <w:t xml:space="preserve"> </w:t>
      </w:r>
      <m:oMath>
        <m:r>
          <w:rPr>
            <w:rFonts w:ascii="Cambria Math" w:hAnsi="Cambria Math"/>
          </w:rPr>
          <m:t>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+2k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（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>），</w:t>
      </w:r>
    </w:p>
    <w:p w:rsidR="00D342C7" w:rsidRDefault="00D342C7" w:rsidP="00D342C7">
      <w:pPr>
        <w:pStyle w:val="ItemAnswer"/>
      </w:pPr>
      <w:r>
        <w:t>即</w:t>
      </w:r>
      <w:r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+k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（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>）或</w:t>
      </w:r>
      <w: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+k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（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>），</w:t>
      </w:r>
    </w:p>
    <w:p w:rsidR="00D342C7" w:rsidRDefault="00D342C7" w:rsidP="00D342C7">
      <w:pPr>
        <w:pStyle w:val="ItemAnswer"/>
      </w:pPr>
      <w:r>
        <w:t>又因为</w:t>
      </w: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</m:d>
      </m:oMath>
      <w:r>
        <w:t>，</w:t>
      </w:r>
    </w:p>
    <w:p w:rsidR="00D342C7" w:rsidRDefault="00D342C7" w:rsidP="00D342C7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的取值为</w:t>
      </w:r>
      <w: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，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 w:rsidR="00D342C7" w:rsidRDefault="00D342C7" w:rsidP="00D342C7">
      <w:pPr>
        <w:pStyle w:val="ItemAnswer"/>
      </w:pPr>
      <w:r>
        <w:lastRenderedPageBreak/>
        <w:t>所以方程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+1=0</m:t>
        </m:r>
      </m:oMath>
      <w:r>
        <w:t xml:space="preserve"> </w:t>
      </w:r>
      <w:r>
        <w:t>在区间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</m:d>
      </m:oMath>
      <w:r>
        <w:t xml:space="preserve"> </w:t>
      </w:r>
      <w:r>
        <w:t>上所有解的和为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．</w:t>
      </w:r>
    </w:p>
    <w:p w:rsidR="0083258F" w:rsidRDefault="0083258F" w:rsidP="00D342C7">
      <w:pPr>
        <w:pStyle w:val="ItemAnswer"/>
        <w:numPr>
          <w:ilvl w:val="0"/>
          <w:numId w:val="17"/>
        </w:numPr>
      </w:pPr>
      <w:bookmarkStart w:id="0" w:name="_GoBack"/>
      <w:bookmarkEnd w:id="0"/>
      <w:r>
        <w:t xml:space="preserve">7. </w:t>
      </w:r>
      <w:r>
        <w:t>（</w:t>
      </w:r>
      <w:r>
        <w:t>1</w:t>
      </w:r>
      <w:r>
        <w:t>）</w:t>
      </w:r>
      <w:r>
        <w:t xml:space="preserve"> </w:t>
      </w:r>
      <w:r>
        <w:t>因为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</m:oMath>
      <w:r>
        <w:t>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</w:t>
      </w:r>
      <w:r>
        <w:t>，</w:t>
      </w:r>
    </w:p>
    <w:p w:rsidR="0083258F" w:rsidRDefault="0083258F" w:rsidP="0083258F">
      <w:pPr>
        <w:pStyle w:val="ItemAnswer"/>
      </w:pPr>
      <w:r>
        <w:t>所以</w:t>
      </w:r>
    </w:p>
    <w:p w:rsidR="0083258F" w:rsidRDefault="0083258F" w:rsidP="0083258F">
      <w:pPr>
        <w:pStyle w:val="ItemAnswer"/>
        <w:jc w:val="center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e>
            </m:mr>
          </m:m>
        </m:oMath>
      </m:oMathPara>
    </w:p>
    <w:p w:rsidR="0083258F" w:rsidRDefault="0083258F" w:rsidP="0083258F">
      <w:pPr>
        <w:pStyle w:val="ItemAnswer"/>
      </w:pPr>
      <w:r>
        <w:t>因为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t xml:space="preserve"> </w:t>
      </w:r>
      <w:r>
        <w:t>，</w:t>
      </w:r>
    </w:p>
    <w:p w:rsidR="0083258F" w:rsidRDefault="0083258F" w:rsidP="0083258F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.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的周期为</w:t>
      </w:r>
      <w:r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=4</m:t>
        </m:r>
      </m:oMath>
      <w:r>
        <w:t xml:space="preserve"> .</w:t>
      </w:r>
    </w:p>
    <w:p w:rsidR="0083258F" w:rsidRDefault="0083258F" w:rsidP="0083258F">
      <w:pPr>
        <w:pStyle w:val="ItemAnswer"/>
      </w:pPr>
      <w:r>
        <w:t>所以</w:t>
      </w:r>
    </w:p>
    <w:p w:rsidR="0083258F" w:rsidRDefault="0083258F" w:rsidP="0083258F">
      <w:pPr>
        <w:pStyle w:val="ItemAnswer"/>
        <w:jc w:val="center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/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⋯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2009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2010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2011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2012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e>
            </m:mr>
          </m:m>
        </m:oMath>
      </m:oMathPara>
    </w:p>
    <w:p w:rsidR="0083258F" w:rsidRDefault="0083258F" w:rsidP="0083258F">
      <w:pPr>
        <w:pStyle w:val="ItemAnswer"/>
      </w:pPr>
      <w:r>
        <w:t>又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，</w:t>
      </w:r>
    </w:p>
    <w:p w:rsidR="0083258F" w:rsidRDefault="0083258F" w:rsidP="0083258F">
      <w:pPr>
        <w:pStyle w:val="ItemAnswer"/>
      </w:pPr>
      <w:r>
        <w:t>所以</w:t>
      </w:r>
    </w:p>
    <w:p w:rsidR="0083258F" w:rsidRDefault="0083258F" w:rsidP="0083258F">
      <w:pPr>
        <w:pStyle w:val="ItemAnswer"/>
        <w:jc w:val="center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/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+⋯+g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2013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2014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503×2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1006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e>
            </m:mr>
          </m:m>
        </m:oMath>
      </m:oMathPara>
    </w:p>
    <w:p w:rsidR="0083258F" w:rsidRDefault="0083258F" w:rsidP="0083258F">
      <w:pPr>
        <w:pStyle w:val="ItemAnswer"/>
      </w:pPr>
    </w:p>
    <w:p w:rsidR="0083258F" w:rsidRDefault="0083258F" w:rsidP="0083258F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由（</w:t>
      </w:r>
      <w:r>
        <w:t>1</w:t>
      </w:r>
      <w:r>
        <w:t>）得，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>的周期为</w:t>
      </w:r>
      <w:r>
        <w:t xml:space="preserve"> </w:t>
      </w:r>
      <m:oMath>
        <m:r>
          <w:rPr>
            <w:rFonts w:ascii="Cambria Math" w:hAnsi="Cambria Math"/>
          </w:rPr>
          <m:t>T=4</m:t>
        </m:r>
      </m:oMath>
      <w:r>
        <w:t>，</w:t>
      </w:r>
    </w:p>
    <w:p w:rsidR="0083258F" w:rsidRDefault="0083258F" w:rsidP="0083258F">
      <w:pPr>
        <w:pStyle w:val="ItemAnswer"/>
      </w:pPr>
      <w:r>
        <w:t>所以函数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在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t,t+2</m:t>
            </m:r>
          </m:e>
        </m:d>
      </m:oMath>
      <w:r>
        <w:t xml:space="preserve"> </w:t>
      </w:r>
      <w:r>
        <w:t>上零点的个数等价于函数</w:t>
      </w:r>
      <w:r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 xml:space="preserve"> </w:t>
      </w:r>
      <w:r>
        <w:t>图象与直线</w:t>
      </w:r>
      <w:r>
        <w:t xml:space="preserve">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>的交点个数．</w:t>
      </w:r>
    </w:p>
    <w:p w:rsidR="0083258F" w:rsidRDefault="0083258F" w:rsidP="0083258F">
      <w:pPr>
        <w:pStyle w:val="ItemAnswer"/>
      </w:pPr>
      <w:r>
        <w:t>在同一直角坐标系内作出这两个函数的图象可知，</w:t>
      </w:r>
    </w:p>
    <w:p w:rsidR="0083258F" w:rsidRDefault="0083258F" w:rsidP="0083258F">
      <w:pPr>
        <w:pStyle w:val="ItemAnswer"/>
      </w:pPr>
      <w:r>
        <w:t>当</w:t>
      </w:r>
      <w:r>
        <w:t xml:space="preserve"> </w:t>
      </w:r>
      <m:oMath>
        <m:r>
          <w:rPr>
            <w:rFonts w:ascii="Cambria Math" w:hAnsi="Cambria Math"/>
          </w:rPr>
          <m:t>4k&lt;t&lt;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+4k,k∈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 xml:space="preserve"> </w:t>
      </w:r>
      <w:r>
        <w:t>时，</w:t>
      </w:r>
    </w:p>
    <w:p w:rsidR="0083258F" w:rsidRDefault="0083258F" w:rsidP="0083258F">
      <w:pPr>
        <w:pStyle w:val="ItemAnswer"/>
      </w:pPr>
      <w:r>
        <w:t>函数</w:t>
      </w:r>
      <w:r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 xml:space="preserve"> </w:t>
      </w:r>
      <w:r>
        <w:t>图象与直线</w:t>
      </w:r>
      <w:r>
        <w:t xml:space="preserve">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>无交点，即函数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无零点；</w:t>
      </w:r>
    </w:p>
    <w:p w:rsidR="0083258F" w:rsidRDefault="0083258F" w:rsidP="0083258F">
      <w:pPr>
        <w:pStyle w:val="ItemAnswer"/>
      </w:pPr>
      <w:r>
        <w:t>当</w:t>
      </w:r>
      <w:r>
        <w:t xml:space="preserve"> </w:t>
      </w:r>
      <m:oMath>
        <m:r>
          <w:rPr>
            <w:rFonts w:ascii="Cambria Math" w:hAnsi="Cambria Math"/>
          </w:rPr>
          <m:t>4k+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≤t&lt;2+4k</m:t>
        </m:r>
      </m:oMath>
      <w:r>
        <w:t xml:space="preserve"> </w:t>
      </w:r>
      <w:r>
        <w:t>或</w:t>
      </w:r>
      <w:r>
        <w:t xml:space="preserve"> </w:t>
      </w:r>
      <m:oMath>
        <m:r>
          <w:rPr>
            <w:rFonts w:ascii="Cambria Math" w:hAnsi="Cambria Math"/>
          </w:rPr>
          <m:t>4k+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&lt;t≤4+4k</m:t>
        </m:r>
      </m:oMath>
      <w:r>
        <w:t>，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 xml:space="preserve"> </w:t>
      </w:r>
      <w:r>
        <w:t>时，</w:t>
      </w:r>
    </w:p>
    <w:p w:rsidR="0083258F" w:rsidRDefault="0083258F" w:rsidP="0083258F">
      <w:pPr>
        <w:pStyle w:val="ItemAnswer"/>
      </w:pPr>
      <w:r>
        <w:t>函数</w:t>
      </w:r>
      <w:r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 xml:space="preserve"> </w:t>
      </w:r>
      <w:r>
        <w:t>图象与直线</w:t>
      </w:r>
      <w:r>
        <w:t xml:space="preserve">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>有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个交点，即函数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有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个零点，</w:t>
      </w:r>
    </w:p>
    <w:p w:rsidR="0083258F" w:rsidRDefault="0083258F" w:rsidP="0083258F">
      <w:pPr>
        <w:pStyle w:val="ItemAnswer"/>
      </w:pPr>
      <w:r>
        <w:t>当</w:t>
      </w:r>
      <w:r>
        <w:t xml:space="preserve"> </w:t>
      </w:r>
      <m:oMath>
        <m:r>
          <w:rPr>
            <w:rFonts w:ascii="Cambria Math" w:hAnsi="Cambria Math"/>
          </w:rPr>
          <m:t>2+4k≤t≤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+4k</m:t>
        </m:r>
      </m:oMath>
      <w:r>
        <w:t>，</w:t>
      </w:r>
      <m:oMath>
        <m:r>
          <w:rPr>
            <w:rFonts w:ascii="Cambria Math" w:hAnsi="Cambria Math"/>
          </w:rPr>
          <m:t>k∈</m:t>
        </m:r>
        <m:r>
          <m:rPr>
            <m:sty m:val="b"/>
          </m:rPr>
          <w:rPr>
            <w:rFonts w:ascii="Cambria Math" w:hAnsi="Cambria Math"/>
          </w:rPr>
          <m:t>Z</m:t>
        </m:r>
      </m:oMath>
      <w:r>
        <w:t xml:space="preserve"> </w:t>
      </w:r>
      <w:r>
        <w:t>时，</w:t>
      </w:r>
    </w:p>
    <w:p w:rsidR="00EE4B59" w:rsidRPr="0083258F" w:rsidRDefault="00EE4B59" w:rsidP="00EE4B59"/>
    <w:p w:rsidR="00BD0826" w:rsidRPr="00C63D52" w:rsidRDefault="00BD0826" w:rsidP="00BD0826">
      <w:pPr>
        <w:rPr>
          <w:rFonts w:hint="eastAsia"/>
        </w:rPr>
      </w:pPr>
    </w:p>
    <w:sectPr w:rsidR="00BD0826" w:rsidRPr="00C63D52" w:rsidSect="0095285C">
      <w:footerReference w:type="default" r:id="rId83"/>
      <w:pgSz w:w="10318" w:h="14570" w:code="13"/>
      <w:pgMar w:top="1134" w:right="907" w:bottom="1134" w:left="90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35" w:rsidRDefault="00AC2735" w:rsidP="00BA1576">
      <w:pPr>
        <w:spacing w:line="240" w:lineRule="auto"/>
      </w:pPr>
      <w:r>
        <w:separator/>
      </w:r>
    </w:p>
  </w:endnote>
  <w:endnote w:type="continuationSeparator" w:id="0">
    <w:p w:rsidR="00AC2735" w:rsidRDefault="00AC2735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">
    <w:altName w:val="PMingLiU-ExtB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1F" w:rsidRPr="00B509F4" w:rsidRDefault="0053391F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D342C7">
      <w:rPr>
        <w:noProof/>
        <w:color w:val="404040" w:themeColor="text1" w:themeTint="BF"/>
        <w:sz w:val="15"/>
        <w:szCs w:val="15"/>
      </w:rPr>
      <w:t>10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D342C7" w:rsidRPr="00D342C7">
        <w:rPr>
          <w:noProof/>
          <w:color w:val="404040" w:themeColor="text1" w:themeTint="BF"/>
          <w:sz w:val="15"/>
          <w:szCs w:val="15"/>
        </w:rPr>
        <w:t>10</w:t>
      </w:r>
    </w:fldSimple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35" w:rsidRDefault="00AC2735" w:rsidP="00BA1576">
      <w:pPr>
        <w:spacing w:line="240" w:lineRule="auto"/>
      </w:pPr>
      <w:r>
        <w:separator/>
      </w:r>
    </w:p>
  </w:footnote>
  <w:footnote w:type="continuationSeparator" w:id="0">
    <w:p w:rsidR="00AC2735" w:rsidRDefault="00AC2735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113687"/>
    <w:multiLevelType w:val="hybridMultilevel"/>
    <w:tmpl w:val="6EC4D48A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0" w15:restartNumberingAfterBreak="0">
    <w:nsid w:val="08D9203C"/>
    <w:multiLevelType w:val="hybridMultilevel"/>
    <w:tmpl w:val="9F307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9527DC"/>
    <w:multiLevelType w:val="hybridMultilevel"/>
    <w:tmpl w:val="A8BCA63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31634E94"/>
    <w:multiLevelType w:val="hybridMultilevel"/>
    <w:tmpl w:val="ADE48FA6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3" w15:restartNumberingAfterBreak="0">
    <w:nsid w:val="437C3814"/>
    <w:multiLevelType w:val="hybridMultilevel"/>
    <w:tmpl w:val="02D89BC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 w15:restartNumberingAfterBreak="0">
    <w:nsid w:val="615B3A07"/>
    <w:multiLevelType w:val="hybridMultilevel"/>
    <w:tmpl w:val="D90414FC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5" w15:restartNumberingAfterBreak="0">
    <w:nsid w:val="6D860C59"/>
    <w:multiLevelType w:val="hybridMultilevel"/>
    <w:tmpl w:val="D3749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9185F54"/>
    <w:multiLevelType w:val="hybridMultilevel"/>
    <w:tmpl w:val="15FCDD9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8" w15:restartNumberingAfterBreak="0">
    <w:nsid w:val="7E8635D7"/>
    <w:multiLevelType w:val="hybridMultilevel"/>
    <w:tmpl w:val="B94625A0"/>
    <w:lvl w:ilvl="0" w:tplc="734ED1A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8"/>
  </w:num>
  <w:num w:numId="12">
    <w:abstractNumId w:val="12"/>
  </w:num>
  <w:num w:numId="13">
    <w:abstractNumId w:val="11"/>
  </w:num>
  <w:num w:numId="14">
    <w:abstractNumId w:val="13"/>
  </w:num>
  <w:num w:numId="15">
    <w:abstractNumId w:val="17"/>
  </w:num>
  <w:num w:numId="16">
    <w:abstractNumId w:val="15"/>
  </w:num>
  <w:num w:numId="17">
    <w:abstractNumId w:val="9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0F3A6E"/>
    <w:rsid w:val="00114D45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4E23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C52E7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3391F"/>
    <w:rsid w:val="00547AAC"/>
    <w:rsid w:val="005A0AAD"/>
    <w:rsid w:val="005A33F8"/>
    <w:rsid w:val="005D1E2C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5898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3258F"/>
    <w:rsid w:val="008451DB"/>
    <w:rsid w:val="00862551"/>
    <w:rsid w:val="00863921"/>
    <w:rsid w:val="008679B8"/>
    <w:rsid w:val="008A289C"/>
    <w:rsid w:val="008A75B8"/>
    <w:rsid w:val="008F4AB6"/>
    <w:rsid w:val="00901E01"/>
    <w:rsid w:val="009023F2"/>
    <w:rsid w:val="009268A8"/>
    <w:rsid w:val="009325E3"/>
    <w:rsid w:val="0094797A"/>
    <w:rsid w:val="0095285C"/>
    <w:rsid w:val="0097018F"/>
    <w:rsid w:val="00975257"/>
    <w:rsid w:val="009877E0"/>
    <w:rsid w:val="00990000"/>
    <w:rsid w:val="009A02CB"/>
    <w:rsid w:val="009A55B8"/>
    <w:rsid w:val="009C112F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C2735"/>
    <w:rsid w:val="00AE0FE5"/>
    <w:rsid w:val="00AF10D6"/>
    <w:rsid w:val="00AF7FAD"/>
    <w:rsid w:val="00B211BE"/>
    <w:rsid w:val="00B21E61"/>
    <w:rsid w:val="00B36187"/>
    <w:rsid w:val="00B47730"/>
    <w:rsid w:val="00B509F4"/>
    <w:rsid w:val="00B652A4"/>
    <w:rsid w:val="00B73C5B"/>
    <w:rsid w:val="00B741A2"/>
    <w:rsid w:val="00B84753"/>
    <w:rsid w:val="00BA1576"/>
    <w:rsid w:val="00BB4A83"/>
    <w:rsid w:val="00BC182D"/>
    <w:rsid w:val="00BD0826"/>
    <w:rsid w:val="00BD70A2"/>
    <w:rsid w:val="00BF1D9E"/>
    <w:rsid w:val="00BF45C9"/>
    <w:rsid w:val="00C0075A"/>
    <w:rsid w:val="00C10270"/>
    <w:rsid w:val="00C23454"/>
    <w:rsid w:val="00C43BF8"/>
    <w:rsid w:val="00C63D52"/>
    <w:rsid w:val="00C66008"/>
    <w:rsid w:val="00CB0664"/>
    <w:rsid w:val="00CB73FC"/>
    <w:rsid w:val="00CC4F8A"/>
    <w:rsid w:val="00CE4451"/>
    <w:rsid w:val="00D10EF7"/>
    <w:rsid w:val="00D174C6"/>
    <w:rsid w:val="00D2111E"/>
    <w:rsid w:val="00D2521D"/>
    <w:rsid w:val="00D32C33"/>
    <w:rsid w:val="00D342C7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210B"/>
    <w:rsid w:val="00E05241"/>
    <w:rsid w:val="00E07535"/>
    <w:rsid w:val="00E12382"/>
    <w:rsid w:val="00E240D9"/>
    <w:rsid w:val="00E25908"/>
    <w:rsid w:val="00E35040"/>
    <w:rsid w:val="00E452DB"/>
    <w:rsid w:val="00E51EBD"/>
    <w:rsid w:val="00E5545E"/>
    <w:rsid w:val="00EA68A9"/>
    <w:rsid w:val="00EE4B59"/>
    <w:rsid w:val="00EE7AC0"/>
    <w:rsid w:val="00F06F76"/>
    <w:rsid w:val="00F357B9"/>
    <w:rsid w:val="00F507FA"/>
    <w:rsid w:val="00F65E09"/>
    <w:rsid w:val="00F768C7"/>
    <w:rsid w:val="00FB111D"/>
    <w:rsid w:val="00FC693F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E15BD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f">
    <w:name w:val="Balloon Text"/>
    <w:basedOn w:val="a1"/>
    <w:link w:val="afff0"/>
    <w:uiPriority w:val="99"/>
    <w:semiHidden/>
    <w:unhideWhenUsed/>
    <w:rsid w:val="00B73C5B"/>
    <w:pPr>
      <w:spacing w:line="240" w:lineRule="auto"/>
    </w:pPr>
    <w:rPr>
      <w:sz w:val="18"/>
      <w:szCs w:val="18"/>
    </w:rPr>
  </w:style>
  <w:style w:type="character" w:customStyle="1" w:styleId="afff0">
    <w:name w:val="批注框文本 字符"/>
    <w:basedOn w:val="a2"/>
    <w:link w:val="afff"/>
    <w:uiPriority w:val="99"/>
    <w:semiHidden/>
    <w:rsid w:val="00B73C5B"/>
    <w:rPr>
      <w:sz w:val="18"/>
      <w:szCs w:val="18"/>
    </w:rPr>
  </w:style>
  <w:style w:type="character" w:styleId="afff1">
    <w:name w:val="Placeholder Text"/>
    <w:basedOn w:val="a2"/>
    <w:uiPriority w:val="99"/>
    <w:semiHidden/>
    <w:rsid w:val="009C112F"/>
    <w:rPr>
      <w:color w:val="808080"/>
    </w:rPr>
  </w:style>
  <w:style w:type="paragraph" w:styleId="afff2">
    <w:name w:val="Plain Text"/>
    <w:basedOn w:val="a1"/>
    <w:link w:val="afff3"/>
    <w:uiPriority w:val="99"/>
    <w:rsid w:val="00BD0826"/>
    <w:pPr>
      <w:widowControl w:val="0"/>
      <w:spacing w:line="240" w:lineRule="auto"/>
      <w:jc w:val="both"/>
    </w:pPr>
    <w:rPr>
      <w:rFonts w:ascii="宋体" w:eastAsia="宋体" w:hAnsi="Courier New" w:cs="Courier New"/>
      <w:kern w:val="2"/>
    </w:rPr>
  </w:style>
  <w:style w:type="character" w:customStyle="1" w:styleId="afff3">
    <w:name w:val="纯文本 字符"/>
    <w:basedOn w:val="a2"/>
    <w:link w:val="afff2"/>
    <w:uiPriority w:val="99"/>
    <w:rsid w:val="00BD0826"/>
    <w:rPr>
      <w:rFonts w:ascii="宋体" w:eastAsia="宋体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30EBB-A588-4C3D-87C6-DF77CD3D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admin</cp:lastModifiedBy>
  <cp:revision>2</cp:revision>
  <cp:lastPrinted>2024-02-27T04:35:00Z</cp:lastPrinted>
  <dcterms:created xsi:type="dcterms:W3CDTF">2024-02-27T07:29:00Z</dcterms:created>
  <dcterms:modified xsi:type="dcterms:W3CDTF">2024-02-27T07:29:00Z</dcterms:modified>
  <cp:category/>
</cp:coreProperties>
</file>