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0"/>
        <w:ind w:left="1201" w:hanging="336"/>
        <w:rPr>
          <w:rFonts w:hint="eastAsia" w:ascii="方正启体简体" w:hAnsi="方正启体简体" w:eastAsia="方正启体简体" w:cs="方正启体简体"/>
          <w:b/>
          <w:bCs w:val="0"/>
          <w:sz w:val="28"/>
          <w:szCs w:val="22"/>
        </w:rPr>
      </w:pPr>
      <w:r>
        <w:rPr>
          <w:rFonts w:hint="eastAsia" w:ascii="方正启体简体" w:hAnsi="方正启体简体" w:eastAsia="方正启体简体" w:cs="方正启体简体"/>
          <w:b/>
          <w:bCs w:val="0"/>
          <w:sz w:val="28"/>
          <w:szCs w:val="22"/>
        </w:rPr>
        <w:t>高一数学测试</w:t>
      </w:r>
      <w:r>
        <w:rPr>
          <w:rFonts w:hint="eastAsia" w:ascii="方正启体简体" w:hAnsi="方正启体简体" w:eastAsia="方正启体简体" w:cs="方正启体简体"/>
          <w:b/>
          <w:bCs w:val="0"/>
          <w:sz w:val="28"/>
          <w:szCs w:val="2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方正启体简体" w:hAnsi="方正启体简体" w:eastAsia="方正启体简体" w:cs="方正启体简体"/>
          <w:b/>
          <w:bCs w:val="0"/>
          <w:sz w:val="28"/>
          <w:szCs w:val="22"/>
        </w:rPr>
        <w:t xml:space="preserve"> </w:t>
      </w:r>
      <w:r>
        <w:rPr>
          <w:rFonts w:hint="eastAsia" w:ascii="方正启体简体" w:hAnsi="方正启体简体" w:eastAsia="方正启体简体" w:cs="方正启体简体"/>
          <w:b/>
          <w:bCs w:val="0"/>
          <w:sz w:val="28"/>
          <w:szCs w:val="22"/>
          <w:lang w:val="en-US" w:eastAsia="zh-CN"/>
        </w:rPr>
        <w:t xml:space="preserve"> </w:t>
      </w:r>
      <w:r>
        <w:rPr>
          <w:rFonts w:hint="eastAsia" w:ascii="方正启体简体" w:hAnsi="方正启体简体" w:eastAsia="方正启体简体" w:cs="方正启体简体"/>
          <w:b/>
          <w:bCs w:val="0"/>
          <w:sz w:val="28"/>
          <w:szCs w:val="22"/>
        </w:rPr>
        <w:t>3</w:t>
      </w:r>
    </w:p>
    <w:p>
      <w:pPr>
        <w:pStyle w:val="191"/>
        <w:rPr>
          <w:b/>
          <w:bCs w:val="0"/>
        </w:rPr>
      </w:pPr>
      <w:r>
        <w:rPr>
          <w:b/>
          <w:bCs w:val="0"/>
        </w:rPr>
        <w:t xml:space="preserve">  </w:t>
      </w:r>
    </w:p>
    <w:p>
      <w:pPr>
        <w:rPr>
          <w:b/>
          <w:bCs w:val="0"/>
        </w:rPr>
      </w:pPr>
      <w:r>
        <w:rPr>
          <w:rFonts w:ascii="宋体" w:hAnsi="宋体"/>
          <w:b/>
          <w:bCs w:val="0"/>
          <w:sz w:val="21"/>
        </w:rPr>
        <w:t>一、单选题（共6小题；共36分）</w:t>
      </w:r>
    </w:p>
    <w:p>
      <w:pPr>
        <w:pStyle w:val="193"/>
        <w:rPr>
          <w:b/>
          <w:bCs w:val="0"/>
        </w:rPr>
      </w:pPr>
      <w:r>
        <w:rPr>
          <w:b/>
          <w:bCs w:val="0"/>
        </w:rPr>
        <w:t xml:space="preserve">1. 下列函数图象与 </w:t>
      </w:r>
      <m:oMath>
        <m:r>
          <m:rPr>
            <m:sty m:val="bi"/>
          </m:rPr>
          <w:rPr>
            <w:rFonts w:hint="default" w:ascii="Cambria Math" w:hAnsi="Cambria Math"/>
          </w:rPr>
          <m:t>x</m:t>
        </m:r>
      </m:oMath>
      <w:r>
        <w:rPr>
          <w:b/>
          <w:bCs w:val="0"/>
        </w:rPr>
        <w:t xml:space="preserve"> 轴均有交点，但不宜用二分法求交点横坐标的是 </w:t>
      </w:r>
      <m:oMath>
        <m:d>
          <m:dPr>
            <m:ctrlPr>
              <w:rPr>
                <w:rFonts w:ascii="Cambria Math" w:hAnsi="Cambria Math"/>
                <w:b/>
                <w:bCs w:val="0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  </m:t>
            </m:r>
            <m:ctrlPr>
              <w:rPr>
                <w:rFonts w:ascii="Cambria Math" w:hAnsi="Cambria Math"/>
                <w:b/>
                <w:bCs w:val="0"/>
              </w:rPr>
            </m:ctrlPr>
          </m:e>
        </m:d>
      </m:oMath>
    </w:p>
    <w:p>
      <w:pPr>
        <w:pStyle w:val="196"/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 xml:space="preserve">A. </w:t>
      </w:r>
      <w:r>
        <w:rPr>
          <w:b/>
          <w:bCs w:val="0"/>
          <w:position w:val="-110"/>
        </w:rPr>
        <w:drawing>
          <wp:inline distT="0" distB="0" distL="114300" distR="114300">
            <wp:extent cx="1666875" cy="1533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 w:val="0"/>
        </w:rPr>
        <w:tab/>
      </w:r>
      <w:r>
        <w:rPr>
          <w:b/>
          <w:bCs w:val="0"/>
        </w:rPr>
        <w:t xml:space="preserve">B. </w:t>
      </w:r>
      <w:r>
        <w:rPr>
          <w:b/>
          <w:bCs w:val="0"/>
          <w:position w:val="-101"/>
        </w:rPr>
        <w:drawing>
          <wp:inline distT="0" distB="0" distL="114300" distR="114300">
            <wp:extent cx="1533525" cy="14192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96"/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 xml:space="preserve">C. </w:t>
      </w:r>
      <w:r>
        <w:rPr>
          <w:b/>
          <w:bCs w:val="0"/>
          <w:position w:val="-101"/>
        </w:rPr>
        <w:drawing>
          <wp:inline distT="0" distB="0" distL="114300" distR="114300">
            <wp:extent cx="1533525" cy="14192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 w:val="0"/>
        </w:rPr>
        <w:tab/>
      </w:r>
      <w:r>
        <w:rPr>
          <w:b/>
          <w:bCs w:val="0"/>
        </w:rPr>
        <w:t xml:space="preserve">D. </w:t>
      </w:r>
      <w:r>
        <w:rPr>
          <w:b/>
          <w:bCs w:val="0"/>
          <w:position w:val="-101"/>
        </w:rPr>
        <w:drawing>
          <wp:inline distT="0" distB="0" distL="114300" distR="114300">
            <wp:extent cx="1533525" cy="14192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87"/>
        <w:rPr>
          <w:b/>
          <w:bCs w:val="0"/>
        </w:rPr>
      </w:pPr>
      <w:r>
        <w:rPr>
          <w:b/>
          <w:bCs w:val="0"/>
        </w:rPr>
        <w:t xml:space="preserve">  </w:t>
      </w:r>
    </w:p>
    <w:p>
      <w:pPr>
        <w:pStyle w:val="193"/>
        <w:rPr>
          <w:b/>
          <w:bCs w:val="0"/>
        </w:rPr>
      </w:pPr>
      <w:r>
        <w:rPr>
          <w:b/>
          <w:bCs w:val="0"/>
        </w:rPr>
        <w:t xml:space="preserve">2. 设函数 </w:t>
      </w:r>
      <m:oMath>
        <m:r>
          <m:rPr>
            <m:sty m:val="bi"/>
          </m:rPr>
          <w:rPr>
            <w:rFonts w:hint="default"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bCs w:val="0"/>
              </w:rPr>
            </m:ctrlPr>
          </m:dPr>
          <m:e>
            <m:r>
              <m:rPr>
                <m:sty m:val="bi"/>
              </m:rPr>
              <w:rPr>
                <w:rFonts w:hint="default" w:ascii="Cambria Math" w:hAnsi="Cambria Math"/>
              </w:rPr>
              <m:t>x</m:t>
            </m:r>
            <m:ctrlPr>
              <w:rPr>
                <w:rFonts w:ascii="Cambria Math" w:hAnsi="Cambria Math"/>
                <w:b/>
                <w:bCs w:val="0"/>
              </w:rPr>
            </m:ctrlPr>
          </m:e>
        </m:d>
      </m:oMath>
      <w:r>
        <w:rPr>
          <w:b/>
          <w:bCs w:val="0"/>
        </w:rPr>
        <w:t xml:space="preserve"> 的定义域为 </w:t>
      </w:r>
      <m:oMath>
        <m:r>
          <m:rPr>
            <m:sty m:val="b"/>
          </m:rPr>
          <w:rPr>
            <w:rFonts w:hint="default" w:ascii="Cambria Math" w:hAnsi="Cambria Math"/>
          </w:rPr>
          <m:t>R</m:t>
        </m:r>
      </m:oMath>
      <w:r>
        <w:rPr>
          <w:b/>
          <w:bCs w:val="0"/>
        </w:rPr>
        <w:t xml:space="preserve">，则“ </w:t>
      </w:r>
      <m:oMath>
        <m:r>
          <m:rPr>
            <m:sty m:val="bi"/>
          </m:rPr>
          <w:rPr>
            <w:rFonts w:hint="default" w:ascii="Cambria Math" w:hAnsi="Cambria Math"/>
          </w:rPr>
          <m:t>∀x∈</m:t>
        </m:r>
        <m:r>
          <m:rPr>
            <m:sty m:val="b"/>
          </m:rPr>
          <w:rPr>
            <w:rFonts w:hint="default" w:ascii="Cambria Math" w:hAnsi="Cambria Math"/>
          </w:rPr>
          <m:t>R</m:t>
        </m:r>
      </m:oMath>
      <w:r>
        <w:rPr>
          <w:b/>
          <w:bCs w:val="0"/>
        </w:rPr>
        <w:t>，</w:t>
      </w:r>
      <m:oMath>
        <m:r>
          <m:rPr>
            <m:sty m:val="bi"/>
          </m:rPr>
          <w:rPr>
            <w:rFonts w:hint="default"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bCs w:val="0"/>
              </w:rPr>
            </m:ctrlPr>
          </m:dPr>
          <m:e>
            <m:r>
              <m:rPr>
                <m:sty m:val="bi"/>
              </m:rPr>
              <w:rPr>
                <w:rFonts w:hint="default" w:ascii="Cambria Math" w:hAnsi="Cambria Math"/>
              </w:rPr>
              <m:t>x+1</m:t>
            </m:r>
            <m:ctrlPr>
              <w:rPr>
                <w:rFonts w:ascii="Cambria Math" w:hAnsi="Cambria Math"/>
                <w:b/>
                <w:bCs w:val="0"/>
              </w:rPr>
            </m:ctrlPr>
          </m:e>
        </m:d>
        <m:r>
          <m:rPr>
            <m:sty m:val="bi"/>
          </m:rPr>
          <w:rPr>
            <w:rFonts w:hint="default" w:ascii="Cambria Math" w:hAnsi="Cambria Math"/>
          </w:rPr>
          <m:t>&gt;f</m:t>
        </m:r>
        <m:d>
          <m:dPr>
            <m:ctrlPr>
              <w:rPr>
                <w:rFonts w:ascii="Cambria Math" w:hAnsi="Cambria Math"/>
                <w:b/>
                <w:bCs w:val="0"/>
              </w:rPr>
            </m:ctrlPr>
          </m:dPr>
          <m:e>
            <m:r>
              <m:rPr>
                <m:sty m:val="bi"/>
              </m:rPr>
              <w:rPr>
                <w:rFonts w:hint="default" w:ascii="Cambria Math" w:hAnsi="Cambria Math"/>
              </w:rPr>
              <m:t>x</m:t>
            </m:r>
            <m:ctrlPr>
              <w:rPr>
                <w:rFonts w:ascii="Cambria Math" w:hAnsi="Cambria Math"/>
                <w:b/>
                <w:bCs w:val="0"/>
              </w:rPr>
            </m:ctrlPr>
          </m:e>
        </m:d>
      </m:oMath>
      <w:r>
        <w:rPr>
          <w:b/>
          <w:bCs w:val="0"/>
        </w:rPr>
        <w:t xml:space="preserve"> ”是“函数 </w:t>
      </w:r>
      <m:oMath>
        <m:r>
          <m:rPr>
            <m:sty m:val="bi"/>
          </m:rPr>
          <w:rPr>
            <w:rFonts w:hint="default"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bCs w:val="0"/>
              </w:rPr>
            </m:ctrlPr>
          </m:dPr>
          <m:e>
            <m:r>
              <m:rPr>
                <m:sty m:val="bi"/>
              </m:rPr>
              <w:rPr>
                <w:rFonts w:hint="default" w:ascii="Cambria Math" w:hAnsi="Cambria Math"/>
              </w:rPr>
              <m:t>x</m:t>
            </m:r>
            <m:ctrlPr>
              <w:rPr>
                <w:rFonts w:ascii="Cambria Math" w:hAnsi="Cambria Math"/>
                <w:b/>
                <w:bCs w:val="0"/>
              </w:rPr>
            </m:ctrlPr>
          </m:e>
        </m:d>
      </m:oMath>
      <w:r>
        <w:rPr>
          <w:b/>
          <w:bCs w:val="0"/>
        </w:rPr>
        <w:t xml:space="preserve"> 为增函数”的 </w:t>
      </w:r>
      <m:oMath>
        <m:d>
          <m:dPr>
            <m:ctrlPr>
              <w:rPr>
                <w:rFonts w:ascii="Cambria Math" w:hAnsi="Cambria Math"/>
                <w:b/>
                <w:bCs w:val="0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  </m:t>
            </m:r>
            <m:ctrlPr>
              <w:rPr>
                <w:rFonts w:ascii="Cambria Math" w:hAnsi="Cambria Math"/>
                <w:b/>
                <w:bCs w:val="0"/>
              </w:rPr>
            </m:ctrlPr>
          </m:e>
        </m:d>
      </m:oMath>
    </w:p>
    <w:p>
      <w:pPr>
        <w:pStyle w:val="196"/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>A. 充分而不必要条件</w:t>
      </w:r>
      <w:r>
        <w:rPr>
          <w:b/>
          <w:bCs w:val="0"/>
        </w:rPr>
        <w:tab/>
      </w:r>
      <w:r>
        <w:rPr>
          <w:b/>
          <w:bCs w:val="0"/>
        </w:rPr>
        <w:t>B. 必要而不充分条件</w:t>
      </w:r>
    </w:p>
    <w:p>
      <w:pPr>
        <w:pStyle w:val="196"/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>C. 充分必要条件</w:t>
      </w:r>
      <w:r>
        <w:rPr>
          <w:b/>
          <w:bCs w:val="0"/>
        </w:rPr>
        <w:tab/>
      </w:r>
      <w:r>
        <w:rPr>
          <w:b/>
          <w:bCs w:val="0"/>
        </w:rPr>
        <w:t>D. 既不充分也不必要条件</w:t>
      </w:r>
    </w:p>
    <w:p>
      <w:pPr>
        <w:pStyle w:val="187"/>
        <w:rPr>
          <w:b/>
          <w:bCs w:val="0"/>
        </w:rPr>
      </w:pPr>
      <w:r>
        <w:rPr>
          <w:b/>
          <w:bCs w:val="0"/>
        </w:rPr>
        <w:t xml:space="preserve">  </w:t>
      </w:r>
    </w:p>
    <w:p>
      <w:pPr>
        <w:pStyle w:val="193"/>
        <w:rPr>
          <w:b/>
          <w:bCs w:val="0"/>
        </w:rPr>
      </w:pPr>
      <w:r>
        <w:rPr>
          <w:b/>
          <w:bCs w:val="0"/>
        </w:rPr>
        <w:t xml:space="preserve">3. 函数 </w:t>
      </w:r>
      <m:oMath>
        <m:r>
          <m:rPr>
            <m:sty m:val="bi"/>
          </m:rPr>
          <w:rPr>
            <w:rFonts w:hint="default"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bCs w:val="0"/>
              </w:rPr>
            </m:ctrlPr>
          </m:dPr>
          <m:e>
            <m:r>
              <m:rPr>
                <m:sty m:val="bi"/>
              </m:rPr>
              <w:rPr>
                <w:rFonts w:hint="default" w:ascii="Cambria Math" w:hAnsi="Cambria Math"/>
              </w:rPr>
              <m:t>x</m:t>
            </m:r>
            <m:ctrlPr>
              <w:rPr>
                <w:rFonts w:ascii="Cambria Math" w:hAnsi="Cambria Math"/>
                <w:b/>
                <w:bCs w:val="0"/>
              </w:rPr>
            </m:ctrlPr>
          </m:e>
        </m:d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/>
                <w:bCs w:val="0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b/>
                    <w:bCs w:val="0"/>
                  </w:rPr>
                </m:ctrlPr>
              </m:radPr>
              <m:deg>
                <m:ctrlPr>
                  <w:rPr>
                    <w:rFonts w:ascii="Cambria Math" w:hAnsi="Cambria Math"/>
                    <w:b/>
                    <w:bCs w:val="0"/>
                  </w:rPr>
                </m:ctrlPr>
              </m:deg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−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bCs w:val="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hint="default" w:ascii="Cambria Math" w:hAnsi="Cambria Math"/>
                      </w:rPr>
                      <m:t>x</m:t>
                    </m:r>
                    <m:ctrlPr>
                      <w:rPr>
                        <w:rFonts w:ascii="Cambria Math" w:hAnsi="Cambria Math"/>
                        <w:b/>
                        <w:bCs w:val="0"/>
                      </w:rPr>
                    </m:ctrlPr>
                  </m:e>
                  <m:sup>
                    <m:r>
                      <m:rPr>
                        <m:sty m:val="bi"/>
                      </m:rPr>
                      <w:rPr>
                        <w:rFonts w:hint="default"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b/>
                        <w:bCs w:val="0"/>
                      </w:rPr>
                    </m:ctrlPr>
                  </m:sup>
                </m:sSup>
                <m:r>
                  <m:rPr>
                    <m:sty m:val="bi"/>
                  </m:rPr>
                  <w:rPr>
                    <w:rFonts w:hint="default" w:ascii="Cambria Math" w:hAnsi="Cambria Math"/>
                  </w:rPr>
                  <m:t>−3x+4</m:t>
                </m:r>
                <m:ctrlPr>
                  <w:rPr>
                    <w:rFonts w:ascii="Cambria Math" w:hAnsi="Cambria Math"/>
                    <w:b/>
                    <w:bCs w:val="0"/>
                  </w:rPr>
                </m:ctrlPr>
              </m:e>
            </m:rad>
            <m:ctrlPr>
              <w:rPr>
                <w:rFonts w:ascii="Cambria Math" w:hAnsi="Cambria Math"/>
                <w:b/>
                <w:bCs w:val="0"/>
              </w:rPr>
            </m:ctrlPr>
          </m:num>
          <m:den>
            <m:d>
              <m:dPr>
                <m:begChr m:val="∣"/>
                <m:endChr m:val="∣"/>
                <m:ctrlPr>
                  <w:rPr>
                    <w:rFonts w:ascii="Cambria Math" w:hAnsi="Cambria Math"/>
                    <w:b/>
                    <w:bCs w:val="0"/>
                  </w:rPr>
                </m:ctrlPr>
              </m:dPr>
              <m:e>
                <m:r>
                  <m:rPr>
                    <m:sty m:val="bi"/>
                  </m:rPr>
                  <w:rPr>
                    <w:rFonts w:hint="default"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b/>
                    <w:bCs w:val="0"/>
                  </w:rPr>
                </m:ctrlPr>
              </m:e>
            </m:d>
            <m:ctrlPr>
              <w:rPr>
                <w:rFonts w:ascii="Cambria Math" w:hAnsi="Cambria Math"/>
                <w:b/>
                <w:bCs w:val="0"/>
              </w:rPr>
            </m:ctrlPr>
          </m:den>
        </m:f>
      </m:oMath>
      <w:r>
        <w:rPr>
          <w:b/>
          <w:bCs w:val="0"/>
        </w:rPr>
        <w:t xml:space="preserve"> 的定义域为 </w:t>
      </w:r>
      <m:oMath>
        <m:d>
          <m:dPr>
            <m:ctrlPr>
              <w:rPr>
                <w:rFonts w:ascii="Cambria Math" w:hAnsi="Cambria Math"/>
                <w:b/>
                <w:bCs w:val="0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  </m:t>
            </m:r>
            <m:ctrlPr>
              <w:rPr>
                <w:rFonts w:ascii="Cambria Math" w:hAnsi="Cambria Math"/>
                <w:b/>
                <w:bCs w:val="0"/>
              </w:rPr>
            </m:ctrlPr>
          </m:e>
        </m:d>
      </m:oMath>
    </w:p>
    <w:p>
      <w:pPr>
        <w:pStyle w:val="196"/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 xml:space="preserve">A. </w:t>
      </w:r>
      <m:oMath>
        <m:d>
          <m:dPr>
            <m:ctrlPr>
              <w:rPr>
                <w:rFonts w:ascii="Cambria Math" w:hAnsi="Cambria Math"/>
                <w:b/>
                <w:bCs w:val="0"/>
              </w:rPr>
            </m:ctrlPr>
          </m:dPr>
          <m:e>
            <m:r>
              <m:rPr>
                <m:sty m:val="bi"/>
              </m:rPr>
              <w:rPr>
                <w:rFonts w:hint="default" w:ascii="Cambria Math" w:hAnsi="Cambria Math"/>
              </w:rPr>
              <m:t>−1,0</m:t>
            </m:r>
            <m:ctrlPr>
              <w:rPr>
                <w:rFonts w:ascii="Cambria Math" w:hAnsi="Cambria Math"/>
                <w:b/>
                <w:bCs w:val="0"/>
              </w:rPr>
            </m:ctrlPr>
          </m:e>
        </m:d>
        <m:r>
          <m:rPr>
            <m:sty m:val="bi"/>
          </m:rPr>
          <w:rPr>
            <w:rFonts w:ascii="Cambria Math" w:hAnsi="Cambria Math"/>
          </w:rPr>
          <m:t>∪</m:t>
        </m:r>
        <m:d>
          <m:dPr>
            <m:endChr m:val="]"/>
            <m:ctrlPr>
              <w:rPr>
                <w:rFonts w:ascii="Cambria Math" w:hAnsi="Cambria Math"/>
                <w:b/>
                <w:bCs w:val="0"/>
              </w:rPr>
            </m:ctrlPr>
          </m:dPr>
          <m:e>
            <m:r>
              <m:rPr>
                <m:sty m:val="bi"/>
              </m:rPr>
              <w:rPr>
                <w:rFonts w:hint="default" w:ascii="Cambria Math" w:hAnsi="Cambria Math"/>
              </w:rPr>
              <m:t>0,1</m:t>
            </m:r>
            <m:ctrlPr>
              <w:rPr>
                <w:rFonts w:ascii="Cambria Math" w:hAnsi="Cambria Math"/>
                <w:b/>
                <w:bCs w:val="0"/>
              </w:rPr>
            </m:ctrlPr>
          </m:e>
        </m:d>
      </m:oMath>
      <w:r>
        <w:rPr>
          <w:b/>
          <w:bCs w:val="0"/>
        </w:rPr>
        <w:tab/>
      </w:r>
      <w:r>
        <w:rPr>
          <w:b/>
          <w:bCs w:val="0"/>
        </w:rPr>
        <w:t xml:space="preserve">B. </w:t>
      </w:r>
      <m:oMath>
        <m:d>
          <m:dPr>
            <m:endChr m:val="]"/>
            <m:ctrlPr>
              <w:rPr>
                <w:rFonts w:ascii="Cambria Math" w:hAnsi="Cambria Math"/>
                <w:b/>
                <w:bCs w:val="0"/>
              </w:rPr>
            </m:ctrlPr>
          </m:dPr>
          <m:e>
            <m:r>
              <m:rPr>
                <m:sty m:val="bi"/>
              </m:rPr>
              <w:rPr>
                <w:rFonts w:hint="default" w:ascii="Cambria Math" w:hAnsi="Cambria Math"/>
              </w:rPr>
              <m:t>−1,1</m:t>
            </m:r>
            <m:ctrlPr>
              <w:rPr>
                <w:rFonts w:ascii="Cambria Math" w:hAnsi="Cambria Math"/>
                <w:b/>
                <w:bCs w:val="0"/>
              </w:rPr>
            </m:ctrlPr>
          </m:e>
        </m:d>
      </m:oMath>
    </w:p>
    <w:p>
      <w:pPr>
        <w:pStyle w:val="196"/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 xml:space="preserve">C. </w:t>
      </w:r>
      <m:oMath>
        <m:d>
          <m:dPr>
            <m:endChr m:val="]"/>
            <m:ctrlPr>
              <w:rPr>
                <w:rFonts w:ascii="Cambria Math" w:hAnsi="Cambria Math"/>
                <w:b/>
                <w:bCs w:val="0"/>
              </w:rPr>
            </m:ctrlPr>
          </m:dPr>
          <m:e>
            <m:r>
              <m:rPr>
                <m:sty m:val="bi"/>
              </m:rPr>
              <w:rPr>
                <w:rFonts w:hint="default" w:ascii="Cambria Math" w:hAnsi="Cambria Math"/>
              </w:rPr>
              <m:t>−4,−1</m:t>
            </m:r>
            <m:ctrlPr>
              <w:rPr>
                <w:rFonts w:ascii="Cambria Math" w:hAnsi="Cambria Math"/>
                <w:b/>
                <w:bCs w:val="0"/>
              </w:rPr>
            </m:ctrlPr>
          </m:e>
        </m:d>
      </m:oMath>
      <w:r>
        <w:rPr>
          <w:b/>
          <w:bCs w:val="0"/>
        </w:rPr>
        <w:tab/>
      </w:r>
      <w:r>
        <w:rPr>
          <w:b/>
          <w:bCs w:val="0"/>
        </w:rPr>
        <w:t xml:space="preserve">D. </w:t>
      </w:r>
      <m:oMath>
        <m:d>
          <m:dPr>
            <m:begChr m:val="["/>
            <m:ctrlPr>
              <w:rPr>
                <w:rFonts w:ascii="Cambria Math" w:hAnsi="Cambria Math"/>
                <w:b/>
                <w:bCs w:val="0"/>
              </w:rPr>
            </m:ctrlPr>
          </m:dPr>
          <m:e>
            <m:r>
              <m:rPr>
                <m:sty m:val="bi"/>
              </m:rPr>
              <w:rPr>
                <w:rFonts w:hint="default" w:ascii="Cambria Math" w:hAnsi="Cambria Math"/>
              </w:rPr>
              <m:t>−4,0</m:t>
            </m:r>
            <m:ctrlPr>
              <w:rPr>
                <w:rFonts w:ascii="Cambria Math" w:hAnsi="Cambria Math"/>
                <w:b/>
                <w:bCs w:val="0"/>
              </w:rPr>
            </m:ctrlPr>
          </m:e>
        </m:d>
        <m:r>
          <m:rPr>
            <m:sty m:val="bi"/>
          </m:rPr>
          <w:rPr>
            <w:rFonts w:ascii="Cambria Math" w:hAnsi="Cambria Math"/>
          </w:rPr>
          <m:t>∪</m:t>
        </m:r>
        <m:d>
          <m:dPr>
            <m:endChr m:val="]"/>
            <m:ctrlPr>
              <w:rPr>
                <w:rFonts w:ascii="Cambria Math" w:hAnsi="Cambria Math"/>
                <w:b/>
                <w:bCs w:val="0"/>
              </w:rPr>
            </m:ctrlPr>
          </m:dPr>
          <m:e>
            <m:r>
              <m:rPr>
                <m:sty m:val="bi"/>
              </m:rPr>
              <w:rPr>
                <w:rFonts w:hint="default" w:ascii="Cambria Math" w:hAnsi="Cambria Math"/>
              </w:rPr>
              <m:t>0,1</m:t>
            </m:r>
            <m:ctrlPr>
              <w:rPr>
                <w:rFonts w:ascii="Cambria Math" w:hAnsi="Cambria Math"/>
                <w:b/>
                <w:bCs w:val="0"/>
              </w:rPr>
            </m:ctrlPr>
          </m:e>
        </m:d>
      </m:oMath>
    </w:p>
    <w:p>
      <w:pPr>
        <w:pStyle w:val="187"/>
        <w:rPr>
          <w:b/>
          <w:bCs w:val="0"/>
        </w:rPr>
      </w:pPr>
      <w:r>
        <w:rPr>
          <w:b/>
          <w:bCs w:val="0"/>
        </w:rPr>
        <w:t xml:space="preserve">  </w:t>
      </w:r>
    </w:p>
    <w:p>
      <w:pPr>
        <w:pStyle w:val="193"/>
        <w:rPr>
          <w:b/>
          <w:bCs w:val="0"/>
        </w:rPr>
      </w:pPr>
      <w:r>
        <w:rPr>
          <w:b/>
          <w:bCs w:val="0"/>
        </w:rPr>
        <w:t xml:space="preserve">4. 从 </w:t>
      </w:r>
      <m:oMath>
        <m:r>
          <m:rPr>
            <m:sty m:val="bi"/>
          </m:rPr>
          <w:rPr>
            <w:rFonts w:hint="default" w:ascii="Cambria Math" w:hAnsi="Cambria Math"/>
          </w:rPr>
          <m:t>2015</m:t>
        </m:r>
      </m:oMath>
      <w:r>
        <w:rPr>
          <w:b/>
          <w:bCs w:val="0"/>
        </w:rPr>
        <w:t xml:space="preserve"> 年到 </w:t>
      </w:r>
      <m:oMath>
        <m:r>
          <m:rPr>
            <m:sty m:val="bi"/>
          </m:rPr>
          <w:rPr>
            <w:rFonts w:hint="default" w:ascii="Cambria Math" w:hAnsi="Cambria Math"/>
          </w:rPr>
          <m:t>2020</m:t>
        </m:r>
      </m:oMath>
      <w:r>
        <w:rPr>
          <w:b/>
          <w:bCs w:val="0"/>
        </w:rPr>
        <w:t xml:space="preserve"> 年，某企业通过持续的技术革新来降低其能源消耗，到了 </w:t>
      </w:r>
      <m:oMath>
        <m:r>
          <m:rPr>
            <m:sty m:val="bi"/>
          </m:rPr>
          <w:rPr>
            <w:rFonts w:hint="default" w:ascii="Cambria Math" w:hAnsi="Cambria Math"/>
          </w:rPr>
          <m:t>2020</m:t>
        </m:r>
      </m:oMath>
      <w:r>
        <w:rPr>
          <w:b/>
          <w:bCs w:val="0"/>
        </w:rPr>
        <w:t xml:space="preserve"> 年该企业单位生产总值能耗降低了 </w:t>
      </w:r>
      <m:oMath>
        <m:r>
          <m:rPr>
            <m:sty m:val="bi"/>
          </m:rPr>
          <w:rPr>
            <w:rFonts w:hint="default" w:ascii="Cambria Math" w:hAnsi="Cambria Math"/>
          </w:rPr>
          <m:t>20%</m:t>
        </m:r>
      </m:oMath>
      <w:r>
        <w:rPr>
          <w:b/>
          <w:bCs w:val="0"/>
        </w:rPr>
        <w:t xml:space="preserve">．如果这五年平均每年降低的百分率为 </w:t>
      </w:r>
      <m:oMath>
        <m:r>
          <m:rPr>
            <m:sty m:val="bi"/>
          </m:rPr>
          <w:rPr>
            <w:rFonts w:hint="default" w:ascii="Cambria Math" w:hAnsi="Cambria Math"/>
          </w:rPr>
          <m:t>x</m:t>
        </m:r>
      </m:oMath>
      <w:r>
        <w:rPr>
          <w:b/>
          <w:bCs w:val="0"/>
        </w:rPr>
        <w:t xml:space="preserve">，那么 </w:t>
      </w:r>
      <m:oMath>
        <m:r>
          <m:rPr>
            <m:sty m:val="bi"/>
          </m:rPr>
          <w:rPr>
            <w:rFonts w:hint="default" w:ascii="Cambria Math" w:hAnsi="Cambria Math"/>
          </w:rPr>
          <m:t>x</m:t>
        </m:r>
      </m:oMath>
      <w:r>
        <w:rPr>
          <w:b/>
          <w:bCs w:val="0"/>
        </w:rPr>
        <w:t xml:space="preserve"> 满足的方程是 </w:t>
      </w:r>
      <m:oMath>
        <m:d>
          <m:dPr>
            <m:ctrlPr>
              <w:rPr>
                <w:rFonts w:ascii="Cambria Math" w:hAnsi="Cambria Math"/>
                <w:b/>
                <w:bCs w:val="0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  </m:t>
            </m:r>
            <m:ctrlPr>
              <w:rPr>
                <w:rFonts w:ascii="Cambria Math" w:hAnsi="Cambria Math"/>
                <w:b/>
                <w:bCs w:val="0"/>
              </w:rPr>
            </m:ctrlPr>
          </m:e>
        </m:d>
      </m:oMath>
    </w:p>
    <w:p>
      <w:pPr>
        <w:pStyle w:val="196"/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 xml:space="preserve">A. </w:t>
      </w:r>
      <m:oMath>
        <m:r>
          <m:rPr>
            <m:sty m:val="bi"/>
          </m:rPr>
          <w:rPr>
            <w:rFonts w:hint="default" w:ascii="Cambria Math" w:hAnsi="Cambria Math"/>
          </w:rPr>
          <m:t>5x=0.2</m:t>
        </m:r>
      </m:oMath>
      <w:r>
        <w:rPr>
          <w:b/>
          <w:bCs w:val="0"/>
        </w:rPr>
        <w:tab/>
      </w:r>
      <w:r>
        <w:rPr>
          <w:b/>
          <w:bCs w:val="0"/>
        </w:rPr>
        <w:t xml:space="preserve">B. </w:t>
      </w:r>
      <m:oMath>
        <m:r>
          <m:rPr>
            <m:sty m:val="bi"/>
          </m:rPr>
          <w:rPr>
            <w:rFonts w:hint="default" w:ascii="Cambria Math" w:hAnsi="Cambria Math"/>
          </w:rPr>
          <m:t>5</m:t>
        </m:r>
        <m:d>
          <m:dPr>
            <m:ctrlPr>
              <w:rPr>
                <w:rFonts w:ascii="Cambria Math" w:hAnsi="Cambria Math"/>
                <w:b/>
                <w:bCs w:val="0"/>
              </w:rPr>
            </m:ctrlPr>
          </m:dPr>
          <m:e>
            <m:r>
              <m:rPr>
                <m:sty m:val="bi"/>
              </m:rPr>
              <w:rPr>
                <w:rFonts w:hint="default" w:ascii="Cambria Math" w:hAnsi="Cambria Math"/>
              </w:rPr>
              <m:t>1−x</m:t>
            </m:r>
            <m:ctrlPr>
              <w:rPr>
                <w:rFonts w:ascii="Cambria Math" w:hAnsi="Cambria Math"/>
                <w:b/>
                <w:bCs w:val="0"/>
              </w:rPr>
            </m:ctrlPr>
          </m:e>
        </m:d>
        <m:r>
          <m:rPr>
            <m:sty m:val="bi"/>
          </m:rPr>
          <w:rPr>
            <w:rFonts w:hint="default" w:ascii="Cambria Math" w:hAnsi="Cambria Math"/>
          </w:rPr>
          <m:t>=0.8</m:t>
        </m:r>
      </m:oMath>
    </w:p>
    <w:p>
      <w:pPr>
        <w:pStyle w:val="196"/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 xml:space="preserve">C. </w:t>
      </w:r>
      <m:oMath>
        <m:sSup>
          <m:sSupPr>
            <m:ctrlPr>
              <w:rPr>
                <w:rFonts w:ascii="Cambria Math" w:hAnsi="Cambria Math"/>
                <w:b/>
                <w:bCs w:val="0"/>
              </w:rPr>
            </m:ctrlPr>
          </m:sSupPr>
          <m:e>
            <m:r>
              <m:rPr>
                <m:sty m:val="bi"/>
              </m:rPr>
              <w:rPr>
                <w:rFonts w:hint="default" w:ascii="Cambria Math" w:hAnsi="Cambria Math"/>
              </w:rPr>
              <m:t>x</m:t>
            </m:r>
            <m:ctrlPr>
              <w:rPr>
                <w:rFonts w:ascii="Cambria Math" w:hAnsi="Cambria Math"/>
                <w:b/>
                <w:bCs w:val="0"/>
              </w:rPr>
            </m:ctrlPr>
          </m:e>
          <m:sup>
            <m:r>
              <m:rPr>
                <m:sty m:val="bi"/>
              </m:rPr>
              <w:rPr>
                <w:rFonts w:hint="default" w:ascii="Cambria Math" w:hAnsi="Cambria Math"/>
              </w:rPr>
              <m:t>5</m:t>
            </m:r>
            <m:ctrlPr>
              <w:rPr>
                <w:rFonts w:ascii="Cambria Math" w:hAnsi="Cambria Math"/>
                <w:b/>
                <w:bCs w:val="0"/>
              </w:rPr>
            </m:ctrlPr>
          </m:sup>
        </m:sSup>
        <m:r>
          <m:rPr>
            <m:sty m:val="bi"/>
          </m:rPr>
          <w:rPr>
            <w:rFonts w:hint="default" w:ascii="Cambria Math" w:hAnsi="Cambria Math"/>
          </w:rPr>
          <m:t>=0.2</m:t>
        </m:r>
      </m:oMath>
      <w:r>
        <w:rPr>
          <w:b/>
          <w:bCs w:val="0"/>
        </w:rPr>
        <w:tab/>
      </w:r>
      <w:r>
        <w:rPr>
          <w:b/>
          <w:bCs w:val="0"/>
        </w:rPr>
        <w:t xml:space="preserve">D. </w:t>
      </w:r>
      <m:oMath>
        <m:sSup>
          <m:sSupPr>
            <m:ctrlPr>
              <w:rPr>
                <w:rFonts w:ascii="Cambria Math" w:hAnsi="Cambria Math"/>
                <w:b/>
                <w:bCs w:val="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bCs w:val="0"/>
                  </w:rPr>
                </m:ctrlPr>
              </m:dPr>
              <m:e>
                <m:r>
                  <m:rPr>
                    <m:sty m:val="bi"/>
                  </m:rPr>
                  <w:rPr>
                    <w:rFonts w:hint="default" w:ascii="Cambria Math" w:hAnsi="Cambria Math"/>
                  </w:rPr>
                  <m:t>1−x</m:t>
                </m:r>
                <m:ctrlPr>
                  <w:rPr>
                    <w:rFonts w:ascii="Cambria Math" w:hAnsi="Cambria Math"/>
                    <w:b/>
                    <w:bCs w:val="0"/>
                  </w:rPr>
                </m:ctrlPr>
              </m:e>
            </m:d>
            <m:ctrlPr>
              <w:rPr>
                <w:rFonts w:ascii="Cambria Math" w:hAnsi="Cambria Math"/>
                <w:b/>
                <w:bCs w:val="0"/>
              </w:rPr>
            </m:ctrlPr>
          </m:e>
          <m:sup>
            <m:r>
              <m:rPr>
                <m:sty m:val="bi"/>
              </m:rPr>
              <w:rPr>
                <w:rFonts w:hint="default" w:ascii="Cambria Math" w:hAnsi="Cambria Math"/>
              </w:rPr>
              <m:t>5</m:t>
            </m:r>
            <m:ctrlPr>
              <w:rPr>
                <w:rFonts w:ascii="Cambria Math" w:hAnsi="Cambria Math"/>
                <w:b/>
                <w:bCs w:val="0"/>
              </w:rPr>
            </m:ctrlPr>
          </m:sup>
        </m:sSup>
        <m:r>
          <m:rPr>
            <m:sty m:val="bi"/>
          </m:rPr>
          <w:rPr>
            <w:rFonts w:hint="default" w:ascii="Cambria Math" w:hAnsi="Cambria Math"/>
          </w:rPr>
          <m:t>=0.8</m:t>
        </m:r>
      </m:oMath>
    </w:p>
    <w:p>
      <w:pPr>
        <w:pStyle w:val="187"/>
        <w:rPr>
          <w:b/>
          <w:bCs w:val="0"/>
        </w:rPr>
      </w:pPr>
      <w:r>
        <w:rPr>
          <w:b/>
          <w:bCs w:val="0"/>
        </w:rPr>
        <w:t xml:space="preserve">  </w:t>
      </w:r>
    </w:p>
    <w:p>
      <w:pPr>
        <w:pStyle w:val="193"/>
        <w:rPr>
          <w:b/>
          <w:bCs w:val="0"/>
        </w:rPr>
      </w:pPr>
      <w:r>
        <w:rPr>
          <w:b/>
          <w:bCs w:val="0"/>
        </w:rPr>
        <w:t xml:space="preserve">5. 已知函数 </w:t>
      </w:r>
      <m:oMath>
        <m:r>
          <m:rPr>
            <m:sty m:val="bi"/>
          </m:rPr>
          <w:rPr>
            <w:rFonts w:hint="default"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bCs w:val="0"/>
              </w:rPr>
            </m:ctrlPr>
          </m:dPr>
          <m:e>
            <m:r>
              <m:rPr>
                <m:sty m:val="bi"/>
              </m:rPr>
              <w:rPr>
                <w:rFonts w:hint="default" w:ascii="Cambria Math" w:hAnsi="Cambria Math"/>
              </w:rPr>
              <m:t>x</m:t>
            </m:r>
            <m:ctrlPr>
              <w:rPr>
                <w:rFonts w:ascii="Cambria Math" w:hAnsi="Cambria Math"/>
                <w:b/>
                <w:bCs w:val="0"/>
              </w:rPr>
            </m:ctrlPr>
          </m:e>
        </m:d>
        <m:r>
          <m:rPr>
            <m:sty m:val="bi"/>
          </m:rPr>
          <w:rPr>
            <w:rFonts w:hint="default" w:ascii="Cambria Math" w:hAnsi="Cambria Math"/>
          </w:rPr>
          <m:t>=∣x−m∣</m:t>
        </m:r>
      </m:oMath>
      <w:r>
        <w:rPr>
          <w:b/>
          <w:bCs w:val="0"/>
        </w:rPr>
        <w:t xml:space="preserve"> 与函数 </w:t>
      </w:r>
      <m:oMath>
        <m:r>
          <m:rPr>
            <m:sty m:val="bi"/>
          </m:rPr>
          <w:rPr>
            <w:rFonts w:hint="default" w:ascii="Cambria Math" w:hAnsi="Cambria Math"/>
          </w:rPr>
          <m:t>g</m:t>
        </m:r>
        <m:d>
          <m:dPr>
            <m:ctrlPr>
              <w:rPr>
                <w:rFonts w:ascii="Cambria Math" w:hAnsi="Cambria Math"/>
                <w:b/>
                <w:bCs w:val="0"/>
              </w:rPr>
            </m:ctrlPr>
          </m:dPr>
          <m:e>
            <m:r>
              <m:rPr>
                <m:sty m:val="bi"/>
              </m:rPr>
              <w:rPr>
                <w:rFonts w:hint="default" w:ascii="Cambria Math" w:hAnsi="Cambria Math"/>
              </w:rPr>
              <m:t>x</m:t>
            </m:r>
            <m:ctrlPr>
              <w:rPr>
                <w:rFonts w:ascii="Cambria Math" w:hAnsi="Cambria Math"/>
                <w:b/>
                <w:bCs w:val="0"/>
              </w:rPr>
            </m:ctrlPr>
          </m:e>
        </m:d>
      </m:oMath>
      <w:r>
        <w:rPr>
          <w:b/>
          <w:bCs w:val="0"/>
        </w:rPr>
        <w:t xml:space="preserve"> 的图象关于 </w:t>
      </w:r>
      <m:oMath>
        <m:r>
          <m:rPr>
            <m:sty m:val="bi"/>
          </m:rPr>
          <w:rPr>
            <w:rFonts w:hint="default" w:ascii="Cambria Math" w:hAnsi="Cambria Math"/>
          </w:rPr>
          <m:t>y</m:t>
        </m:r>
      </m:oMath>
      <w:r>
        <w:rPr>
          <w:b/>
          <w:bCs w:val="0"/>
        </w:rPr>
        <w:t xml:space="preserve"> 轴对称，若 </w:t>
      </w:r>
      <m:oMath>
        <m:r>
          <m:rPr>
            <m:sty m:val="bi"/>
          </m:rPr>
          <w:rPr>
            <w:rFonts w:hint="default" w:ascii="Cambria Math" w:hAnsi="Cambria Math"/>
          </w:rPr>
          <m:t>g</m:t>
        </m:r>
        <m:d>
          <m:dPr>
            <m:ctrlPr>
              <w:rPr>
                <w:rFonts w:ascii="Cambria Math" w:hAnsi="Cambria Math"/>
                <w:b/>
                <w:bCs w:val="0"/>
              </w:rPr>
            </m:ctrlPr>
          </m:dPr>
          <m:e>
            <m:r>
              <m:rPr>
                <m:sty m:val="bi"/>
              </m:rPr>
              <w:rPr>
                <w:rFonts w:hint="default" w:ascii="Cambria Math" w:hAnsi="Cambria Math"/>
              </w:rPr>
              <m:t>x</m:t>
            </m:r>
            <m:ctrlPr>
              <w:rPr>
                <w:rFonts w:ascii="Cambria Math" w:hAnsi="Cambria Math"/>
                <w:b/>
                <w:bCs w:val="0"/>
              </w:rPr>
            </m:ctrlPr>
          </m:e>
        </m:d>
      </m:oMath>
      <w:r>
        <w:rPr>
          <w:b/>
          <w:bCs w:val="0"/>
        </w:rPr>
        <w:t xml:space="preserve"> 在区间 </w:t>
      </w:r>
      <m:oMath>
        <m:d>
          <m:dPr>
            <m:ctrlPr>
              <w:rPr>
                <w:rFonts w:ascii="Cambria Math" w:hAnsi="Cambria Math"/>
                <w:b/>
                <w:bCs w:val="0"/>
              </w:rPr>
            </m:ctrlPr>
          </m:dPr>
          <m:e>
            <m:r>
              <m:rPr>
                <m:sty m:val="bi"/>
              </m:rPr>
              <w:rPr>
                <w:rFonts w:hint="default" w:ascii="Cambria Math" w:hAnsi="Cambria Math"/>
              </w:rPr>
              <m:t>1,2</m:t>
            </m:r>
            <m:ctrlPr>
              <w:rPr>
                <w:rFonts w:ascii="Cambria Math" w:hAnsi="Cambria Math"/>
                <w:b/>
                <w:bCs w:val="0"/>
              </w:rPr>
            </m:ctrlPr>
          </m:e>
        </m:d>
      </m:oMath>
      <w:r>
        <w:rPr>
          <w:b/>
          <w:bCs w:val="0"/>
        </w:rPr>
        <w:t xml:space="preserve"> 内单调递减，则 </w:t>
      </w:r>
      <m:oMath>
        <m:r>
          <m:rPr>
            <m:sty m:val="bi"/>
          </m:rPr>
          <w:rPr>
            <w:rFonts w:hint="default" w:ascii="Cambria Math" w:hAnsi="Cambria Math"/>
          </w:rPr>
          <m:t>m</m:t>
        </m:r>
      </m:oMath>
      <w:r>
        <w:rPr>
          <w:b/>
          <w:bCs w:val="0"/>
        </w:rPr>
        <w:t xml:space="preserve"> 的取值范围为 </w:t>
      </w:r>
      <m:oMath>
        <m:d>
          <m:dPr>
            <m:ctrlPr>
              <w:rPr>
                <w:rFonts w:ascii="Cambria Math" w:hAnsi="Cambria Math"/>
                <w:b/>
                <w:bCs w:val="0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  </m:t>
            </m:r>
            <m:ctrlPr>
              <w:rPr>
                <w:rFonts w:ascii="Cambria Math" w:hAnsi="Cambria Math"/>
                <w:b/>
                <w:bCs w:val="0"/>
              </w:rPr>
            </m:ctrlPr>
          </m:e>
        </m:d>
      </m:oMath>
    </w:p>
    <w:p>
      <w:pPr>
        <w:pStyle w:val="195"/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 xml:space="preserve">A. </w:t>
      </w:r>
      <m:oMath>
        <m:d>
          <m:dPr>
            <m:begChr m:val="["/>
            <m:ctrlPr>
              <w:rPr>
                <w:rFonts w:ascii="Cambria Math" w:hAnsi="Cambria Math"/>
                <w:b/>
                <w:bCs w:val="0"/>
              </w:rPr>
            </m:ctrlPr>
          </m:dPr>
          <m:e>
            <m:r>
              <m:rPr>
                <m:sty m:val="bi"/>
              </m:rPr>
              <w:rPr>
                <w:rFonts w:hint="default" w:ascii="Cambria Math" w:hAnsi="Cambria Math"/>
              </w:rPr>
              <m:t>−1,+∞</m:t>
            </m:r>
            <m:ctrlPr>
              <w:rPr>
                <w:rFonts w:ascii="Cambria Math" w:hAnsi="Cambria Math"/>
                <w:b/>
                <w:bCs w:val="0"/>
              </w:rPr>
            </m:ctrlPr>
          </m:e>
        </m:d>
      </m:oMath>
      <w:r>
        <w:rPr>
          <w:b/>
          <w:bCs w:val="0"/>
        </w:rPr>
        <w:tab/>
      </w:r>
      <w:r>
        <w:rPr>
          <w:b/>
          <w:bCs w:val="0"/>
        </w:rPr>
        <w:t xml:space="preserve">B. </w:t>
      </w:r>
      <m:oMath>
        <m:d>
          <m:dPr>
            <m:endChr m:val="]"/>
            <m:ctrlPr>
              <w:rPr>
                <w:rFonts w:ascii="Cambria Math" w:hAnsi="Cambria Math"/>
                <w:b/>
                <w:bCs w:val="0"/>
              </w:rPr>
            </m:ctrlPr>
          </m:dPr>
          <m:e>
            <m:r>
              <m:rPr>
                <m:sty m:val="bi"/>
              </m:rPr>
              <w:rPr>
                <w:rFonts w:hint="default" w:ascii="Cambria Math" w:hAnsi="Cambria Math"/>
              </w:rPr>
              <m:t>−∞,−1</m:t>
            </m:r>
            <m:ctrlPr>
              <w:rPr>
                <w:rFonts w:ascii="Cambria Math" w:hAnsi="Cambria Math"/>
                <w:b/>
                <w:bCs w:val="0"/>
              </w:rPr>
            </m:ctrlPr>
          </m:e>
        </m:d>
      </m:oMath>
      <w:r>
        <w:rPr>
          <w:b/>
          <w:bCs w:val="0"/>
        </w:rPr>
        <w:tab/>
      </w:r>
      <w:r>
        <w:rPr>
          <w:b/>
          <w:bCs w:val="0"/>
        </w:rPr>
        <w:t xml:space="preserve">C. </w:t>
      </w:r>
      <m:oMath>
        <m:d>
          <m:dPr>
            <m:begChr m:val="["/>
            <m:ctrlPr>
              <w:rPr>
                <w:rFonts w:ascii="Cambria Math" w:hAnsi="Cambria Math"/>
                <w:b/>
                <w:bCs w:val="0"/>
              </w:rPr>
            </m:ctrlPr>
          </m:dPr>
          <m:e>
            <m:r>
              <m:rPr>
                <m:sty m:val="bi"/>
              </m:rPr>
              <w:rPr>
                <w:rFonts w:hint="default" w:ascii="Cambria Math" w:hAnsi="Cambria Math"/>
              </w:rPr>
              <m:t>−2,+∞</m:t>
            </m:r>
            <m:ctrlPr>
              <w:rPr>
                <w:rFonts w:ascii="Cambria Math" w:hAnsi="Cambria Math"/>
                <w:b/>
                <w:bCs w:val="0"/>
              </w:rPr>
            </m:ctrlPr>
          </m:e>
        </m:d>
      </m:oMath>
      <w:r>
        <w:rPr>
          <w:b/>
          <w:bCs w:val="0"/>
        </w:rPr>
        <w:tab/>
      </w:r>
      <w:r>
        <w:rPr>
          <w:b/>
          <w:bCs w:val="0"/>
        </w:rPr>
        <w:t xml:space="preserve">D. </w:t>
      </w:r>
      <m:oMath>
        <m:d>
          <m:dPr>
            <m:endChr m:val="]"/>
            <m:ctrlPr>
              <w:rPr>
                <w:rFonts w:ascii="Cambria Math" w:hAnsi="Cambria Math"/>
                <w:b/>
                <w:bCs w:val="0"/>
              </w:rPr>
            </m:ctrlPr>
          </m:dPr>
          <m:e>
            <m:r>
              <m:rPr>
                <m:sty m:val="bi"/>
              </m:rPr>
              <w:rPr>
                <w:rFonts w:hint="default" w:ascii="Cambria Math" w:hAnsi="Cambria Math"/>
              </w:rPr>
              <m:t>−∞,−2</m:t>
            </m:r>
            <m:ctrlPr>
              <w:rPr>
                <w:rFonts w:ascii="Cambria Math" w:hAnsi="Cambria Math"/>
                <w:b/>
                <w:bCs w:val="0"/>
              </w:rPr>
            </m:ctrlPr>
          </m:e>
        </m:d>
      </m:oMath>
    </w:p>
    <w:p>
      <w:pPr>
        <w:pStyle w:val="187"/>
        <w:rPr>
          <w:b/>
          <w:bCs w:val="0"/>
        </w:rPr>
      </w:pPr>
      <w:r>
        <w:rPr>
          <w:b/>
          <w:bCs w:val="0"/>
        </w:rPr>
        <w:t xml:space="preserve">  </w:t>
      </w:r>
    </w:p>
    <w:p>
      <w:pPr>
        <w:pStyle w:val="193"/>
        <w:rPr>
          <w:b/>
          <w:bCs w:val="0"/>
        </w:rPr>
      </w:pPr>
      <w:r>
        <w:rPr>
          <w:b/>
          <w:bCs w:val="0"/>
        </w:rPr>
        <w:t xml:space="preserve">6. 定义全集 </w:t>
      </w:r>
      <m:oMath>
        <m:r>
          <m:rPr>
            <m:sty m:val="bi"/>
          </m:rPr>
          <w:rPr>
            <w:rFonts w:hint="default" w:ascii="Cambria Math" w:hAnsi="Cambria Math"/>
          </w:rPr>
          <m:t>U</m:t>
        </m:r>
      </m:oMath>
      <w:r>
        <w:rPr>
          <w:b/>
          <w:bCs w:val="0"/>
        </w:rPr>
        <w:t xml:space="preserve"> 的子集 </w:t>
      </w:r>
      <m:oMath>
        <m:r>
          <m:rPr>
            <m:sty m:val="bi"/>
          </m:rPr>
          <w:rPr>
            <w:rFonts w:hint="default" w:ascii="Cambria Math" w:hAnsi="Cambria Math"/>
          </w:rPr>
          <m:t>A</m:t>
        </m:r>
      </m:oMath>
      <w:r>
        <w:rPr>
          <w:b/>
          <w:bCs w:val="0"/>
        </w:rPr>
        <w:t xml:space="preserve"> 的特征函数 </w:t>
      </w:r>
      <m:oMath>
        <m:sSub>
          <m:sSubPr>
            <m:ctrlPr>
              <w:rPr>
                <w:rFonts w:ascii="Cambria Math" w:hAnsi="Cambria Math"/>
                <w:b/>
                <w:bCs w:val="0"/>
              </w:rPr>
            </m:ctrlPr>
          </m:sSubPr>
          <m:e>
            <m:r>
              <m:rPr>
                <m:sty m:val="bi"/>
              </m:rPr>
              <w:rPr>
                <w:rFonts w:hint="default" w:ascii="Cambria Math" w:hAnsi="Cambria Math"/>
              </w:rPr>
              <m:t>f</m:t>
            </m:r>
            <m:ctrlPr>
              <w:rPr>
                <w:rFonts w:ascii="Cambria Math" w:hAnsi="Cambria Math"/>
                <w:b/>
                <w:bCs w:val="0"/>
              </w:rPr>
            </m:ctrlPr>
          </m:e>
          <m:sub>
            <m:r>
              <m:rPr>
                <m:sty m:val="bi"/>
              </m:rPr>
              <w:rPr>
                <w:rFonts w:hint="default" w:ascii="Cambria Math" w:hAnsi="Cambria Math"/>
              </w:rPr>
              <m:t>A</m:t>
            </m:r>
            <m:ctrlPr>
              <w:rPr>
                <w:rFonts w:ascii="Cambria Math" w:hAnsi="Cambria Math"/>
                <w:b/>
                <w:bCs w:val="0"/>
              </w:rPr>
            </m:ctrlPr>
          </m:sub>
        </m:sSub>
        <m:d>
          <m:dPr>
            <m:ctrlPr>
              <w:rPr>
                <w:rFonts w:ascii="Cambria Math" w:hAnsi="Cambria Math"/>
                <w:b/>
                <w:bCs w:val="0"/>
              </w:rPr>
            </m:ctrlPr>
          </m:dPr>
          <m:e>
            <m:r>
              <m:rPr>
                <m:sty m:val="bi"/>
              </m:rPr>
              <w:rPr>
                <w:rFonts w:hint="default" w:ascii="Cambria Math" w:hAnsi="Cambria Math"/>
              </w:rPr>
              <m:t>x</m:t>
            </m:r>
            <m:ctrlPr>
              <w:rPr>
                <w:rFonts w:ascii="Cambria Math" w:hAnsi="Cambria Math"/>
                <w:b/>
                <w:bCs w:val="0"/>
              </w:rPr>
            </m:ctrlPr>
          </m:e>
        </m:d>
        <m:r>
          <m:rPr>
            <m:sty m:val="bi"/>
          </m:rP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b/>
                <w:bCs w:val="0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/>
                    <w:b/>
                    <w:bCs w:val="0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hint="default" w:ascii="Cambria Math" w:hAnsi="Cambria Math"/>
                    </w:rPr>
                    <m:t>1,</m:t>
                  </m:r>
                  <m:ctrlPr>
                    <w:rPr>
                      <w:rFonts w:ascii="Cambria Math" w:hAnsi="Cambria Math"/>
                      <w:b/>
                      <w:bCs w:val="0"/>
                    </w:rPr>
                  </m:ctrlPr>
                </m:e>
                <m:e>
                  <m:r>
                    <m:rPr>
                      <m:sty m:val="bi"/>
                    </m:rPr>
                    <w:rPr>
                      <w:rFonts w:hint="default" w:ascii="Cambria Math" w:hAnsi="Cambria Math"/>
                    </w:rPr>
                    <m:t>x∈A</m:t>
                  </m:r>
                  <m:ctrlPr>
                    <w:rPr>
                      <w:rFonts w:ascii="Cambria Math" w:hAnsi="Cambria Math"/>
                      <w:b/>
                      <w:bCs w:val="0"/>
                    </w:rPr>
                  </m:ctrlPr>
                </m:e>
              </m:mr>
              <m:mr>
                <m:e>
                  <m:r>
                    <m:rPr>
                      <m:sty m:val="bi"/>
                    </m:rPr>
                    <w:rPr>
                      <w:rFonts w:hint="default" w:ascii="Cambria Math" w:hAnsi="Cambria Math"/>
                    </w:rPr>
                    <m:t>0,</m:t>
                  </m:r>
                  <m:ctrlPr>
                    <w:rPr>
                      <w:rFonts w:ascii="Cambria Math" w:hAnsi="Cambria Math"/>
                      <w:b/>
                      <w:bCs w:val="0"/>
                    </w:rPr>
                  </m:ctrlPr>
                </m:e>
                <m:e>
                  <m:r>
                    <m:rPr>
                      <m:sty m:val="bi"/>
                    </m:rPr>
                    <w:rPr>
                      <w:rFonts w:hint="default" w:ascii="Cambria Math" w:hAnsi="Cambria Math"/>
                    </w:rPr>
                    <m:t>x∉A</m:t>
                  </m:r>
                  <m:ctrlPr>
                    <w:rPr>
                      <w:rFonts w:ascii="Cambria Math" w:hAnsi="Cambria Math"/>
                      <w:b/>
                      <w:bCs w:val="0"/>
                    </w:rPr>
                  </m:ctrlPr>
                </m:e>
              </m:mr>
            </m:m>
            <m:ctrlPr>
              <w:rPr>
                <w:rFonts w:ascii="Cambria Math" w:hAnsi="Cambria Math"/>
                <w:b/>
                <w:bCs w:val="0"/>
              </w:rPr>
            </m:ctrlPr>
          </m:e>
        </m:d>
      </m:oMath>
      <w:r>
        <w:rPr>
          <w:b/>
          <w:bCs w:val="0"/>
        </w:rPr>
        <w:t xml:space="preserve">，对于任意的集合 </w:t>
      </w:r>
      <m:oMath>
        <m:r>
          <m:rPr>
            <m:sty m:val="bi"/>
          </m:rPr>
          <w:rPr>
            <w:rFonts w:hint="default" w:ascii="Cambria Math" w:hAnsi="Cambria Math"/>
          </w:rPr>
          <m:t>A,B⊆U</m:t>
        </m:r>
      </m:oMath>
      <w:r>
        <w:rPr>
          <w:b/>
          <w:bCs w:val="0"/>
        </w:rPr>
        <w:t xml:space="preserve">，下列说法错误的是 </w:t>
      </w:r>
      <m:oMath>
        <m:d>
          <m:dPr>
            <m:ctrlPr>
              <w:rPr>
                <w:rFonts w:ascii="Cambria Math" w:hAnsi="Cambria Math"/>
                <w:b/>
                <w:bCs w:val="0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  </m:t>
            </m:r>
            <m:ctrlPr>
              <w:rPr>
                <w:rFonts w:ascii="Cambria Math" w:hAnsi="Cambria Math"/>
                <w:b/>
                <w:bCs w:val="0"/>
              </w:rPr>
            </m:ctrlPr>
          </m:e>
        </m:d>
      </m:oMath>
    </w:p>
    <w:p>
      <w:pPr>
        <w:pStyle w:val="197"/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 xml:space="preserve">A. 若 </w:t>
      </w:r>
      <m:oMath>
        <m:r>
          <m:rPr>
            <m:sty m:val="bi"/>
          </m:rPr>
          <w:rPr>
            <w:rFonts w:hint="default" w:ascii="Cambria Math" w:hAnsi="Cambria Math"/>
          </w:rPr>
          <m:t>A⊆B</m:t>
        </m:r>
      </m:oMath>
      <w:r>
        <w:rPr>
          <w:b/>
          <w:bCs w:val="0"/>
        </w:rPr>
        <w:t xml:space="preserve">，则 </w:t>
      </w:r>
      <m:oMath>
        <m:sSub>
          <m:sSubPr>
            <m:ctrlPr>
              <w:rPr>
                <w:rFonts w:ascii="Cambria Math" w:hAnsi="Cambria Math"/>
                <w:b/>
                <w:bCs w:val="0"/>
              </w:rPr>
            </m:ctrlPr>
          </m:sSubPr>
          <m:e>
            <m:r>
              <m:rPr>
                <m:sty m:val="bi"/>
              </m:rPr>
              <w:rPr>
                <w:rFonts w:hint="default" w:ascii="Cambria Math" w:hAnsi="Cambria Math"/>
              </w:rPr>
              <m:t>f</m:t>
            </m:r>
            <m:ctrlPr>
              <w:rPr>
                <w:rFonts w:ascii="Cambria Math" w:hAnsi="Cambria Math"/>
                <w:b/>
                <w:bCs w:val="0"/>
              </w:rPr>
            </m:ctrlPr>
          </m:e>
          <m:sub>
            <m:r>
              <m:rPr>
                <m:sty m:val="bi"/>
              </m:rPr>
              <w:rPr>
                <w:rFonts w:hint="default" w:ascii="Cambria Math" w:hAnsi="Cambria Math"/>
              </w:rPr>
              <m:t>A</m:t>
            </m:r>
            <m:ctrlPr>
              <w:rPr>
                <w:rFonts w:ascii="Cambria Math" w:hAnsi="Cambria Math"/>
                <w:b/>
                <w:bCs w:val="0"/>
              </w:rPr>
            </m:ctrlPr>
          </m:sub>
        </m:sSub>
        <m:d>
          <m:dPr>
            <m:ctrlPr>
              <w:rPr>
                <w:rFonts w:ascii="Cambria Math" w:hAnsi="Cambria Math"/>
                <w:b/>
                <w:bCs w:val="0"/>
              </w:rPr>
            </m:ctrlPr>
          </m:dPr>
          <m:e>
            <m:r>
              <m:rPr>
                <m:sty m:val="bi"/>
              </m:rPr>
              <w:rPr>
                <w:rFonts w:hint="default" w:ascii="Cambria Math" w:hAnsi="Cambria Math"/>
              </w:rPr>
              <m:t>x</m:t>
            </m:r>
            <m:ctrlPr>
              <w:rPr>
                <w:rFonts w:ascii="Cambria Math" w:hAnsi="Cambria Math"/>
                <w:b/>
                <w:bCs w:val="0"/>
              </w:rPr>
            </m:ctrlPr>
          </m:e>
        </m:d>
        <m:r>
          <m:rPr>
            <m:sty m:val="bi"/>
          </m:rPr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  <w:b/>
                <w:bCs w:val="0"/>
              </w:rPr>
            </m:ctrlPr>
          </m:sSubPr>
          <m:e>
            <m:r>
              <m:rPr>
                <m:sty m:val="bi"/>
              </m:rPr>
              <w:rPr>
                <w:rFonts w:hint="default" w:ascii="Cambria Math" w:hAnsi="Cambria Math"/>
              </w:rPr>
              <m:t>f</m:t>
            </m:r>
            <m:ctrlPr>
              <w:rPr>
                <w:rFonts w:ascii="Cambria Math" w:hAnsi="Cambria Math"/>
                <w:b/>
                <w:bCs w:val="0"/>
              </w:rPr>
            </m:ctrlPr>
          </m:e>
          <m:sub>
            <m:r>
              <m:rPr>
                <m:sty m:val="bi"/>
              </m:rPr>
              <w:rPr>
                <w:rFonts w:hint="default" w:ascii="Cambria Math" w:hAnsi="Cambria Math"/>
              </w:rPr>
              <m:t>B</m:t>
            </m:r>
            <m:ctrlPr>
              <w:rPr>
                <w:rFonts w:ascii="Cambria Math" w:hAnsi="Cambria Math"/>
                <w:b/>
                <w:bCs w:val="0"/>
              </w:rPr>
            </m:ctrlPr>
          </m:sub>
        </m:sSub>
        <m:d>
          <m:dPr>
            <m:ctrlPr>
              <w:rPr>
                <w:rFonts w:ascii="Cambria Math" w:hAnsi="Cambria Math"/>
                <w:b/>
                <w:bCs w:val="0"/>
              </w:rPr>
            </m:ctrlPr>
          </m:dPr>
          <m:e>
            <m:r>
              <m:rPr>
                <m:sty m:val="bi"/>
              </m:rPr>
              <w:rPr>
                <w:rFonts w:hint="default" w:ascii="Cambria Math" w:hAnsi="Cambria Math"/>
              </w:rPr>
              <m:t>x</m:t>
            </m:r>
            <m:ctrlPr>
              <w:rPr>
                <w:rFonts w:ascii="Cambria Math" w:hAnsi="Cambria Math"/>
                <w:b/>
                <w:bCs w:val="0"/>
              </w:rPr>
            </m:ctrlPr>
          </m:e>
        </m:d>
      </m:oMath>
      <w:r>
        <w:rPr>
          <w:b/>
          <w:bCs w:val="0"/>
        </w:rPr>
        <w:t xml:space="preserve">，对于任意的 </w:t>
      </w:r>
      <m:oMath>
        <m:r>
          <m:rPr>
            <m:sty m:val="bi"/>
          </m:rPr>
          <w:rPr>
            <w:rFonts w:hint="default" w:ascii="Cambria Math" w:hAnsi="Cambria Math"/>
          </w:rPr>
          <m:t>x∈U</m:t>
        </m:r>
      </m:oMath>
      <w:r>
        <w:rPr>
          <w:b/>
          <w:bCs w:val="0"/>
        </w:rPr>
        <w:t xml:space="preserve"> 成立</w:t>
      </w:r>
    </w:p>
    <w:p>
      <w:pPr>
        <w:pStyle w:val="197"/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 xml:space="preserve">B. </w:t>
      </w:r>
      <m:oMath>
        <m:sSub>
          <m:sSubPr>
            <m:ctrlPr>
              <w:rPr>
                <w:rFonts w:ascii="Cambria Math" w:hAnsi="Cambria Math"/>
                <w:b/>
                <w:bCs w:val="0"/>
              </w:rPr>
            </m:ctrlPr>
          </m:sSubPr>
          <m:e>
            <m:r>
              <m:rPr>
                <m:sty m:val="bi"/>
              </m:rPr>
              <w:rPr>
                <w:rFonts w:hint="default" w:ascii="Cambria Math" w:hAnsi="Cambria Math"/>
              </w:rPr>
              <m:t>f</m:t>
            </m:r>
            <m:ctrlPr>
              <w:rPr>
                <w:rFonts w:ascii="Cambria Math" w:hAnsi="Cambria Math"/>
                <w:b/>
                <w:bCs w:val="0"/>
              </w:rPr>
            </m:ctrlPr>
          </m:e>
          <m:sub>
            <m:r>
              <m:rPr>
                <m:sty m:val="bi"/>
              </m:rPr>
              <w:rPr>
                <w:rFonts w:hint="default" w:ascii="Cambria Math" w:hAnsi="Cambria Math"/>
              </w:rPr>
              <m:t>A∩B</m:t>
            </m:r>
            <m:ctrlPr>
              <w:rPr>
                <w:rFonts w:ascii="Cambria Math" w:hAnsi="Cambria Math"/>
                <w:b/>
                <w:bCs w:val="0"/>
              </w:rPr>
            </m:ctrlPr>
          </m:sub>
        </m:sSub>
        <m:d>
          <m:dPr>
            <m:ctrlPr>
              <w:rPr>
                <w:rFonts w:ascii="Cambria Math" w:hAnsi="Cambria Math"/>
                <w:b/>
                <w:bCs w:val="0"/>
              </w:rPr>
            </m:ctrlPr>
          </m:dPr>
          <m:e>
            <m:r>
              <m:rPr>
                <m:sty m:val="bi"/>
              </m:rPr>
              <w:rPr>
                <w:rFonts w:hint="default" w:ascii="Cambria Math" w:hAnsi="Cambria Math"/>
              </w:rPr>
              <m:t>x</m:t>
            </m:r>
            <m:ctrlPr>
              <w:rPr>
                <w:rFonts w:ascii="Cambria Math" w:hAnsi="Cambria Math"/>
                <w:b/>
                <w:bCs w:val="0"/>
              </w:rPr>
            </m:ctrlPr>
          </m:e>
        </m:d>
        <m:r>
          <m:rPr>
            <m:sty m:val="bi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b/>
                <w:bCs w:val="0"/>
              </w:rPr>
            </m:ctrlPr>
          </m:sSubPr>
          <m:e>
            <m:r>
              <m:rPr>
                <m:sty m:val="bi"/>
              </m:rPr>
              <w:rPr>
                <w:rFonts w:hint="default" w:ascii="Cambria Math" w:hAnsi="Cambria Math"/>
              </w:rPr>
              <m:t>f</m:t>
            </m:r>
            <m:ctrlPr>
              <w:rPr>
                <w:rFonts w:ascii="Cambria Math" w:hAnsi="Cambria Math"/>
                <w:b/>
                <w:bCs w:val="0"/>
              </w:rPr>
            </m:ctrlPr>
          </m:e>
          <m:sub>
            <m:r>
              <m:rPr>
                <m:sty m:val="bi"/>
              </m:rPr>
              <w:rPr>
                <w:rFonts w:hint="default" w:ascii="Cambria Math" w:hAnsi="Cambria Math"/>
              </w:rPr>
              <m:t>A</m:t>
            </m:r>
            <m:ctrlPr>
              <w:rPr>
                <w:rFonts w:ascii="Cambria Math" w:hAnsi="Cambria Math"/>
                <w:b/>
                <w:bCs w:val="0"/>
              </w:rPr>
            </m:ctrlPr>
          </m:sub>
        </m:sSub>
        <m:d>
          <m:dPr>
            <m:ctrlPr>
              <w:rPr>
                <w:rFonts w:ascii="Cambria Math" w:hAnsi="Cambria Math"/>
                <w:b/>
                <w:bCs w:val="0"/>
              </w:rPr>
            </m:ctrlPr>
          </m:dPr>
          <m:e>
            <m:r>
              <m:rPr>
                <m:sty m:val="bi"/>
              </m:rPr>
              <w:rPr>
                <w:rFonts w:hint="default" w:ascii="Cambria Math" w:hAnsi="Cambria Math"/>
              </w:rPr>
              <m:t>x</m:t>
            </m:r>
            <m:ctrlPr>
              <w:rPr>
                <w:rFonts w:ascii="Cambria Math" w:hAnsi="Cambria Math"/>
                <w:b/>
                <w:bCs w:val="0"/>
              </w:rPr>
            </m:ctrlPr>
          </m:e>
        </m:d>
        <m:sSub>
          <m:sSubPr>
            <m:ctrlPr>
              <w:rPr>
                <w:rFonts w:ascii="Cambria Math" w:hAnsi="Cambria Math"/>
                <w:b/>
                <w:bCs w:val="0"/>
              </w:rPr>
            </m:ctrlPr>
          </m:sSubPr>
          <m:e>
            <m:r>
              <m:rPr>
                <m:sty m:val="bi"/>
              </m:rPr>
              <w:rPr>
                <w:rFonts w:hint="default" w:ascii="Cambria Math" w:hAnsi="Cambria Math"/>
              </w:rPr>
              <m:t>f</m:t>
            </m:r>
            <m:ctrlPr>
              <w:rPr>
                <w:rFonts w:ascii="Cambria Math" w:hAnsi="Cambria Math"/>
                <w:b/>
                <w:bCs w:val="0"/>
              </w:rPr>
            </m:ctrlPr>
          </m:e>
          <m:sub>
            <m:r>
              <m:rPr>
                <m:sty m:val="bi"/>
              </m:rPr>
              <w:rPr>
                <w:rFonts w:hint="default" w:ascii="Cambria Math" w:hAnsi="Cambria Math"/>
              </w:rPr>
              <m:t>B</m:t>
            </m:r>
            <m:ctrlPr>
              <w:rPr>
                <w:rFonts w:ascii="Cambria Math" w:hAnsi="Cambria Math"/>
                <w:b/>
                <w:bCs w:val="0"/>
              </w:rPr>
            </m:ctrlPr>
          </m:sub>
        </m:sSub>
        <m:d>
          <m:dPr>
            <m:ctrlPr>
              <w:rPr>
                <w:rFonts w:ascii="Cambria Math" w:hAnsi="Cambria Math"/>
                <w:b/>
                <w:bCs w:val="0"/>
              </w:rPr>
            </m:ctrlPr>
          </m:dPr>
          <m:e>
            <m:r>
              <m:rPr>
                <m:sty m:val="bi"/>
              </m:rPr>
              <w:rPr>
                <w:rFonts w:hint="default" w:ascii="Cambria Math" w:hAnsi="Cambria Math"/>
              </w:rPr>
              <m:t>x</m:t>
            </m:r>
            <m:ctrlPr>
              <w:rPr>
                <w:rFonts w:ascii="Cambria Math" w:hAnsi="Cambria Math"/>
                <w:b/>
                <w:bCs w:val="0"/>
              </w:rPr>
            </m:ctrlPr>
          </m:e>
        </m:d>
      </m:oMath>
      <w:r>
        <w:rPr>
          <w:b/>
          <w:bCs w:val="0"/>
        </w:rPr>
        <w:t xml:space="preserve">，对于任意的 </w:t>
      </w:r>
      <m:oMath>
        <m:r>
          <m:rPr>
            <m:sty m:val="bi"/>
          </m:rPr>
          <w:rPr>
            <w:rFonts w:hint="default" w:ascii="Cambria Math" w:hAnsi="Cambria Math"/>
          </w:rPr>
          <m:t>x∈U</m:t>
        </m:r>
      </m:oMath>
      <w:r>
        <w:rPr>
          <w:b/>
          <w:bCs w:val="0"/>
        </w:rPr>
        <w:t xml:space="preserve"> 成立</w:t>
      </w:r>
    </w:p>
    <w:p>
      <w:pPr>
        <w:pStyle w:val="197"/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 xml:space="preserve">C. </w:t>
      </w:r>
      <m:oMath>
        <m:sSub>
          <m:sSubPr>
            <m:ctrlPr>
              <w:rPr>
                <w:rFonts w:ascii="Cambria Math" w:hAnsi="Cambria Math"/>
                <w:b/>
                <w:bCs w:val="0"/>
              </w:rPr>
            </m:ctrlPr>
          </m:sSubPr>
          <m:e>
            <m:r>
              <m:rPr>
                <m:sty m:val="bi"/>
              </m:rPr>
              <w:rPr>
                <w:rFonts w:hint="default" w:ascii="Cambria Math" w:hAnsi="Cambria Math"/>
              </w:rPr>
              <m:t>f</m:t>
            </m:r>
            <m:ctrlPr>
              <w:rPr>
                <w:rFonts w:ascii="Cambria Math" w:hAnsi="Cambria Math"/>
                <w:b/>
                <w:bCs w:val="0"/>
              </w:rPr>
            </m:ctrlPr>
          </m:e>
          <m:sub>
            <m:r>
              <m:rPr>
                <m:sty m:val="bi"/>
              </m:rPr>
              <w:rPr>
                <w:rFonts w:hint="default" w:ascii="Cambria Math" w:hAnsi="Cambria Math"/>
              </w:rPr>
              <m:t>A∪B</m:t>
            </m:r>
            <m:ctrlPr>
              <w:rPr>
                <w:rFonts w:ascii="Cambria Math" w:hAnsi="Cambria Math"/>
                <w:b/>
                <w:bCs w:val="0"/>
              </w:rPr>
            </m:ctrlPr>
          </m:sub>
        </m:sSub>
        <m:d>
          <m:dPr>
            <m:ctrlPr>
              <w:rPr>
                <w:rFonts w:ascii="Cambria Math" w:hAnsi="Cambria Math"/>
                <w:b/>
                <w:bCs w:val="0"/>
              </w:rPr>
            </m:ctrlPr>
          </m:dPr>
          <m:e>
            <m:r>
              <m:rPr>
                <m:sty m:val="bi"/>
              </m:rPr>
              <w:rPr>
                <w:rFonts w:hint="default" w:ascii="Cambria Math" w:hAnsi="Cambria Math"/>
              </w:rPr>
              <m:t>x</m:t>
            </m:r>
            <m:ctrlPr>
              <w:rPr>
                <w:rFonts w:ascii="Cambria Math" w:hAnsi="Cambria Math"/>
                <w:b/>
                <w:bCs w:val="0"/>
              </w:rPr>
            </m:ctrlPr>
          </m:e>
        </m:d>
        <m:r>
          <m:rPr>
            <m:sty m:val="bi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b/>
                <w:bCs w:val="0"/>
              </w:rPr>
            </m:ctrlPr>
          </m:sSubPr>
          <m:e>
            <m:r>
              <m:rPr>
                <m:sty m:val="bi"/>
              </m:rPr>
              <w:rPr>
                <w:rFonts w:hint="default" w:ascii="Cambria Math" w:hAnsi="Cambria Math"/>
              </w:rPr>
              <m:t>f</m:t>
            </m:r>
            <m:ctrlPr>
              <w:rPr>
                <w:rFonts w:ascii="Cambria Math" w:hAnsi="Cambria Math"/>
                <w:b/>
                <w:bCs w:val="0"/>
              </w:rPr>
            </m:ctrlPr>
          </m:e>
          <m:sub>
            <m:r>
              <m:rPr>
                <m:sty m:val="bi"/>
              </m:rPr>
              <w:rPr>
                <w:rFonts w:hint="default" w:ascii="Cambria Math" w:hAnsi="Cambria Math"/>
              </w:rPr>
              <m:t>A</m:t>
            </m:r>
            <m:ctrlPr>
              <w:rPr>
                <w:rFonts w:ascii="Cambria Math" w:hAnsi="Cambria Math"/>
                <w:b/>
                <w:bCs w:val="0"/>
              </w:rPr>
            </m:ctrlPr>
          </m:sub>
        </m:sSub>
        <m:d>
          <m:dPr>
            <m:ctrlPr>
              <w:rPr>
                <w:rFonts w:ascii="Cambria Math" w:hAnsi="Cambria Math"/>
                <w:b/>
                <w:bCs w:val="0"/>
              </w:rPr>
            </m:ctrlPr>
          </m:dPr>
          <m:e>
            <m:r>
              <m:rPr>
                <m:sty m:val="bi"/>
              </m:rPr>
              <w:rPr>
                <w:rFonts w:hint="default" w:ascii="Cambria Math" w:hAnsi="Cambria Math"/>
              </w:rPr>
              <m:t>x</m:t>
            </m:r>
            <m:ctrlPr>
              <w:rPr>
                <w:rFonts w:ascii="Cambria Math" w:hAnsi="Cambria Math"/>
                <w:b/>
                <w:bCs w:val="0"/>
              </w:rPr>
            </m:ctrlPr>
          </m:e>
        </m:d>
        <m:r>
          <m:rPr>
            <m:sty m:val="bi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b/>
                <w:bCs w:val="0"/>
              </w:rPr>
            </m:ctrlPr>
          </m:sSubPr>
          <m:e>
            <m:r>
              <m:rPr>
                <m:sty m:val="bi"/>
              </m:rPr>
              <w:rPr>
                <w:rFonts w:hint="default" w:ascii="Cambria Math" w:hAnsi="Cambria Math"/>
              </w:rPr>
              <m:t>f</m:t>
            </m:r>
            <m:ctrlPr>
              <w:rPr>
                <w:rFonts w:ascii="Cambria Math" w:hAnsi="Cambria Math"/>
                <w:b/>
                <w:bCs w:val="0"/>
              </w:rPr>
            </m:ctrlPr>
          </m:e>
          <m:sub>
            <m:r>
              <m:rPr>
                <m:sty m:val="bi"/>
              </m:rPr>
              <w:rPr>
                <w:rFonts w:hint="default" w:ascii="Cambria Math" w:hAnsi="Cambria Math"/>
              </w:rPr>
              <m:t>B</m:t>
            </m:r>
            <m:ctrlPr>
              <w:rPr>
                <w:rFonts w:ascii="Cambria Math" w:hAnsi="Cambria Math"/>
                <w:b/>
                <w:bCs w:val="0"/>
              </w:rPr>
            </m:ctrlPr>
          </m:sub>
        </m:sSub>
        <m:d>
          <m:dPr>
            <m:ctrlPr>
              <w:rPr>
                <w:rFonts w:ascii="Cambria Math" w:hAnsi="Cambria Math"/>
                <w:b/>
                <w:bCs w:val="0"/>
              </w:rPr>
            </m:ctrlPr>
          </m:dPr>
          <m:e>
            <m:r>
              <m:rPr>
                <m:sty m:val="bi"/>
              </m:rPr>
              <w:rPr>
                <w:rFonts w:hint="default" w:ascii="Cambria Math" w:hAnsi="Cambria Math"/>
              </w:rPr>
              <m:t>x</m:t>
            </m:r>
            <m:ctrlPr>
              <w:rPr>
                <w:rFonts w:ascii="Cambria Math" w:hAnsi="Cambria Math"/>
                <w:b/>
                <w:bCs w:val="0"/>
              </w:rPr>
            </m:ctrlPr>
          </m:e>
        </m:d>
      </m:oMath>
      <w:r>
        <w:rPr>
          <w:b/>
          <w:bCs w:val="0"/>
        </w:rPr>
        <w:t xml:space="preserve">，对于任意的 </w:t>
      </w:r>
      <m:oMath>
        <m:r>
          <m:rPr>
            <m:sty m:val="bi"/>
          </m:rPr>
          <w:rPr>
            <w:rFonts w:hint="default" w:ascii="Cambria Math" w:hAnsi="Cambria Math"/>
          </w:rPr>
          <m:t>x∈U</m:t>
        </m:r>
      </m:oMath>
      <w:r>
        <w:rPr>
          <w:b/>
          <w:bCs w:val="0"/>
        </w:rPr>
        <w:t xml:space="preserve"> 成立</w:t>
      </w:r>
    </w:p>
    <w:p>
      <w:pPr>
        <w:pStyle w:val="197"/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 xml:space="preserve">D. 若 </w:t>
      </w:r>
      <m:oMath>
        <m:r>
          <m:rPr>
            <m:sty m:val="bi"/>
          </m:rPr>
          <w:rPr>
            <w:rFonts w:hint="default" w:ascii="Cambria Math" w:hAnsi="Cambria Math"/>
          </w:rPr>
          <m:t>A=</m:t>
        </m:r>
        <m:sSub>
          <m:sSubPr>
            <m:ctrlPr>
              <w:rPr>
                <w:rFonts w:ascii="Cambria Math" w:hAnsi="Cambria Math"/>
                <w:b/>
                <w:bCs w:val="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∁</m:t>
            </m:r>
            <m:ctrlPr>
              <w:rPr>
                <w:rFonts w:ascii="Cambria Math" w:hAnsi="Cambria Math"/>
                <w:b/>
                <w:bCs w:val="0"/>
              </w:rPr>
            </m:ctrlPr>
          </m:e>
          <m:sub>
            <m:r>
              <m:rPr>
                <m:sty m:val="bi"/>
              </m:rPr>
              <w:rPr>
                <w:rFonts w:hint="default" w:ascii="Cambria Math" w:hAnsi="Cambria Math"/>
              </w:rPr>
              <m:t>U</m:t>
            </m:r>
            <m:ctrlPr>
              <w:rPr>
                <w:rFonts w:ascii="Cambria Math" w:hAnsi="Cambria Math"/>
                <w:b/>
                <w:bCs w:val="0"/>
              </w:rPr>
            </m:ctrlPr>
          </m:sub>
        </m:sSub>
        <m:r>
          <m:rPr>
            <m:sty m:val="bi"/>
          </m:rPr>
          <w:rPr>
            <w:rFonts w:hint="default" w:ascii="Cambria Math" w:hAnsi="Cambria Math"/>
          </w:rPr>
          <m:t>B</m:t>
        </m:r>
      </m:oMath>
      <w:r>
        <w:rPr>
          <w:b/>
          <w:bCs w:val="0"/>
        </w:rPr>
        <w:t xml:space="preserve">，则 </w:t>
      </w:r>
      <m:oMath>
        <m:sSub>
          <m:sSubPr>
            <m:ctrlPr>
              <w:rPr>
                <w:rFonts w:ascii="Cambria Math" w:hAnsi="Cambria Math"/>
                <w:b/>
                <w:bCs w:val="0"/>
              </w:rPr>
            </m:ctrlPr>
          </m:sSubPr>
          <m:e>
            <m:r>
              <m:rPr>
                <m:sty m:val="bi"/>
              </m:rPr>
              <w:rPr>
                <w:rFonts w:hint="default" w:ascii="Cambria Math" w:hAnsi="Cambria Math"/>
              </w:rPr>
              <m:t>f</m:t>
            </m:r>
            <m:ctrlPr>
              <w:rPr>
                <w:rFonts w:ascii="Cambria Math" w:hAnsi="Cambria Math"/>
                <w:b/>
                <w:bCs w:val="0"/>
              </w:rPr>
            </m:ctrlPr>
          </m:e>
          <m:sub>
            <m:r>
              <m:rPr>
                <m:sty m:val="bi"/>
              </m:rPr>
              <w:rPr>
                <w:rFonts w:hint="default" w:ascii="Cambria Math" w:hAnsi="Cambria Math"/>
              </w:rPr>
              <m:t>A</m:t>
            </m:r>
            <m:ctrlPr>
              <w:rPr>
                <w:rFonts w:ascii="Cambria Math" w:hAnsi="Cambria Math"/>
                <w:b/>
                <w:bCs w:val="0"/>
              </w:rPr>
            </m:ctrlPr>
          </m:sub>
        </m:sSub>
        <m:d>
          <m:dPr>
            <m:ctrlPr>
              <w:rPr>
                <w:rFonts w:ascii="Cambria Math" w:hAnsi="Cambria Math"/>
                <w:b/>
                <w:bCs w:val="0"/>
              </w:rPr>
            </m:ctrlPr>
          </m:dPr>
          <m:e>
            <m:r>
              <m:rPr>
                <m:sty m:val="bi"/>
              </m:rPr>
              <w:rPr>
                <w:rFonts w:hint="default" w:ascii="Cambria Math" w:hAnsi="Cambria Math"/>
              </w:rPr>
              <m:t>x</m:t>
            </m:r>
            <m:ctrlPr>
              <w:rPr>
                <w:rFonts w:ascii="Cambria Math" w:hAnsi="Cambria Math"/>
                <w:b/>
                <w:bCs w:val="0"/>
              </w:rPr>
            </m:ctrlPr>
          </m:e>
        </m:d>
        <m:r>
          <m:rPr>
            <m:sty m:val="bi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b/>
                <w:bCs w:val="0"/>
              </w:rPr>
            </m:ctrlPr>
          </m:sSubPr>
          <m:e>
            <m:r>
              <m:rPr>
                <m:sty m:val="bi"/>
              </m:rPr>
              <w:rPr>
                <w:rFonts w:hint="default" w:ascii="Cambria Math" w:hAnsi="Cambria Math"/>
              </w:rPr>
              <m:t>f</m:t>
            </m:r>
            <m:ctrlPr>
              <w:rPr>
                <w:rFonts w:ascii="Cambria Math" w:hAnsi="Cambria Math"/>
                <w:b/>
                <w:bCs w:val="0"/>
              </w:rPr>
            </m:ctrlPr>
          </m:e>
          <m:sub>
            <m:r>
              <m:rPr>
                <m:sty m:val="bi"/>
              </m:rPr>
              <w:rPr>
                <w:rFonts w:hint="default" w:ascii="Cambria Math" w:hAnsi="Cambria Math"/>
              </w:rPr>
              <m:t>B</m:t>
            </m:r>
            <m:ctrlPr>
              <w:rPr>
                <w:rFonts w:ascii="Cambria Math" w:hAnsi="Cambria Math"/>
                <w:b/>
                <w:bCs w:val="0"/>
              </w:rPr>
            </m:ctrlPr>
          </m:sub>
        </m:sSub>
        <m:d>
          <m:dPr>
            <m:ctrlPr>
              <w:rPr>
                <w:rFonts w:ascii="Cambria Math" w:hAnsi="Cambria Math"/>
                <w:b/>
                <w:bCs w:val="0"/>
              </w:rPr>
            </m:ctrlPr>
          </m:dPr>
          <m:e>
            <m:r>
              <m:rPr>
                <m:sty m:val="bi"/>
              </m:rPr>
              <w:rPr>
                <w:rFonts w:hint="default" w:ascii="Cambria Math" w:hAnsi="Cambria Math"/>
              </w:rPr>
              <m:t>x</m:t>
            </m:r>
            <m:ctrlPr>
              <w:rPr>
                <w:rFonts w:ascii="Cambria Math" w:hAnsi="Cambria Math"/>
                <w:b/>
                <w:bCs w:val="0"/>
              </w:rPr>
            </m:ctrlPr>
          </m:e>
        </m:d>
        <m:r>
          <m:rPr>
            <m:sty m:val="bi"/>
          </m:rPr>
          <w:rPr>
            <w:rFonts w:hint="default" w:ascii="Cambria Math" w:hAnsi="Cambria Math"/>
          </w:rPr>
          <m:t>=1</m:t>
        </m:r>
      </m:oMath>
      <w:r>
        <w:rPr>
          <w:b/>
          <w:bCs w:val="0"/>
        </w:rPr>
        <w:t xml:space="preserve">，对于任意的 </w:t>
      </w:r>
      <m:oMath>
        <m:r>
          <m:rPr>
            <m:sty m:val="bi"/>
          </m:rPr>
          <w:rPr>
            <w:rFonts w:hint="default" w:ascii="Cambria Math" w:hAnsi="Cambria Math"/>
          </w:rPr>
          <m:t>x∈U</m:t>
        </m:r>
      </m:oMath>
      <w:r>
        <w:rPr>
          <w:b/>
          <w:bCs w:val="0"/>
        </w:rPr>
        <w:t xml:space="preserve"> 成立</w:t>
      </w:r>
    </w:p>
    <w:p>
      <w:pPr>
        <w:rPr>
          <w:b/>
          <w:bCs w:val="0"/>
        </w:rPr>
      </w:pPr>
      <w:r>
        <w:rPr>
          <w:b/>
          <w:bCs w:val="0"/>
          <w:position w:val="-8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4260215</wp:posOffset>
            </wp:positionH>
            <wp:positionV relativeFrom="paragraph">
              <wp:posOffset>-58420</wp:posOffset>
            </wp:positionV>
            <wp:extent cx="1533525" cy="1219200"/>
            <wp:effectExtent l="0" t="0" r="952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 w:val="0"/>
        </w:rPr>
        <w:t xml:space="preserve"> </w:t>
      </w:r>
      <w:r>
        <w:rPr>
          <w:rFonts w:ascii="宋体" w:hAnsi="宋体"/>
          <w:b/>
          <w:bCs w:val="0"/>
          <w:sz w:val="21"/>
        </w:rPr>
        <w:t>二、填空题（共6小题；共36分）</w:t>
      </w:r>
    </w:p>
    <w:p>
      <w:pPr>
        <w:pStyle w:val="193"/>
        <w:rPr>
          <w:b/>
          <w:bCs w:val="0"/>
        </w:rPr>
      </w:pPr>
      <w:r>
        <w:rPr>
          <w:b/>
          <w:bCs w:val="0"/>
        </w:rPr>
        <w:t xml:space="preserve">7. 如图，函数 </w:t>
      </w:r>
      <m:oMath>
        <m:r>
          <m:rPr>
            <m:sty m:val="bi"/>
          </m:rPr>
          <w:rPr>
            <w:rFonts w:hint="default"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bCs w:val="0"/>
              </w:rPr>
            </m:ctrlPr>
          </m:dPr>
          <m:e>
            <m:r>
              <m:rPr>
                <m:sty m:val="bi"/>
              </m:rPr>
              <w:rPr>
                <w:rFonts w:hint="default" w:ascii="Cambria Math" w:hAnsi="Cambria Math"/>
              </w:rPr>
              <m:t>x</m:t>
            </m:r>
            <m:ctrlPr>
              <w:rPr>
                <w:rFonts w:ascii="Cambria Math" w:hAnsi="Cambria Math"/>
                <w:b/>
                <w:bCs w:val="0"/>
              </w:rPr>
            </m:ctrlPr>
          </m:e>
        </m:d>
      </m:oMath>
      <w:r>
        <w:rPr>
          <w:b/>
          <w:bCs w:val="0"/>
        </w:rPr>
        <w:t xml:space="preserve"> 的图象是曲线 </w:t>
      </w:r>
      <m:oMath>
        <m:r>
          <m:rPr>
            <m:sty m:val="bi"/>
          </m:rPr>
          <w:rPr>
            <w:rFonts w:hint="default" w:ascii="Cambria Math" w:hAnsi="Cambria Math"/>
          </w:rPr>
          <m:t>OAB</m:t>
        </m:r>
      </m:oMath>
      <w:r>
        <w:rPr>
          <w:b/>
          <w:bCs w:val="0"/>
        </w:rPr>
        <w:t xml:space="preserve">，其中点 </w:t>
      </w:r>
      <m:oMath>
        <m:r>
          <m:rPr>
            <m:sty m:val="bi"/>
          </m:rPr>
          <w:rPr>
            <w:rFonts w:hint="default" w:ascii="Cambria Math" w:hAnsi="Cambria Math"/>
          </w:rPr>
          <m:t>O</m:t>
        </m:r>
      </m:oMath>
      <w:r>
        <w:rPr>
          <w:b/>
          <w:bCs w:val="0"/>
        </w:rPr>
        <w:t>，</w:t>
      </w:r>
      <m:oMath>
        <m:r>
          <m:rPr>
            <m:sty m:val="bi"/>
          </m:rPr>
          <w:rPr>
            <w:rFonts w:hint="default" w:ascii="Cambria Math" w:hAnsi="Cambria Math"/>
          </w:rPr>
          <m:t>A</m:t>
        </m:r>
      </m:oMath>
      <w:r>
        <w:rPr>
          <w:b/>
          <w:bCs w:val="0"/>
        </w:rPr>
        <w:t>，</w:t>
      </w:r>
      <m:oMath>
        <m:r>
          <m:rPr>
            <m:sty m:val="bi"/>
          </m:rPr>
          <w:rPr>
            <w:rFonts w:hint="default" w:ascii="Cambria Math" w:hAnsi="Cambria Math"/>
          </w:rPr>
          <m:t>B</m:t>
        </m:r>
      </m:oMath>
      <w:r>
        <w:rPr>
          <w:b/>
          <w:bCs w:val="0"/>
        </w:rPr>
        <w:t xml:space="preserve"> 的坐标分别为 </w:t>
      </w:r>
      <m:oMath>
        <m:d>
          <m:dPr>
            <m:ctrlPr>
              <w:rPr>
                <w:rFonts w:ascii="Cambria Math" w:hAnsi="Cambria Math"/>
                <w:b/>
                <w:bCs w:val="0"/>
              </w:rPr>
            </m:ctrlPr>
          </m:dPr>
          <m:e>
            <m:r>
              <m:rPr>
                <m:sty m:val="bi"/>
              </m:rPr>
              <w:rPr>
                <w:rFonts w:hint="default" w:ascii="Cambria Math" w:hAnsi="Cambria Math"/>
              </w:rPr>
              <m:t>0,0</m:t>
            </m:r>
            <m:ctrlPr>
              <w:rPr>
                <w:rFonts w:ascii="Cambria Math" w:hAnsi="Cambria Math"/>
                <w:b/>
                <w:bCs w:val="0"/>
              </w:rPr>
            </m:ctrlPr>
          </m:e>
        </m:d>
      </m:oMath>
      <w:r>
        <w:rPr>
          <w:b/>
          <w:bCs w:val="0"/>
        </w:rPr>
        <w:t>，</w:t>
      </w:r>
      <m:oMath>
        <m:d>
          <m:dPr>
            <m:ctrlPr>
              <w:rPr>
                <w:rFonts w:ascii="Cambria Math" w:hAnsi="Cambria Math"/>
                <w:b/>
                <w:bCs w:val="0"/>
              </w:rPr>
            </m:ctrlPr>
          </m:dPr>
          <m:e>
            <m:r>
              <m:rPr>
                <m:sty m:val="bi"/>
              </m:rPr>
              <w:rPr>
                <w:rFonts w:hint="default" w:ascii="Cambria Math" w:hAnsi="Cambria Math"/>
              </w:rPr>
              <m:t>1,2</m:t>
            </m:r>
            <m:ctrlPr>
              <w:rPr>
                <w:rFonts w:ascii="Cambria Math" w:hAnsi="Cambria Math"/>
                <w:b/>
                <w:bCs w:val="0"/>
              </w:rPr>
            </m:ctrlPr>
          </m:e>
        </m:d>
      </m:oMath>
      <w:r>
        <w:rPr>
          <w:b/>
          <w:bCs w:val="0"/>
        </w:rPr>
        <w:t>，</w:t>
      </w:r>
      <m:oMath>
        <m:d>
          <m:dPr>
            <m:ctrlPr>
              <w:rPr>
                <w:rFonts w:ascii="Cambria Math" w:hAnsi="Cambria Math"/>
                <w:b/>
                <w:bCs w:val="0"/>
              </w:rPr>
            </m:ctrlPr>
          </m:dPr>
          <m:e>
            <m:r>
              <m:rPr>
                <m:sty m:val="bi"/>
              </m:rPr>
              <w:rPr>
                <w:rFonts w:hint="default" w:ascii="Cambria Math" w:hAnsi="Cambria Math"/>
              </w:rPr>
              <m:t>3,1</m:t>
            </m:r>
            <m:ctrlPr>
              <w:rPr>
                <w:rFonts w:ascii="Cambria Math" w:hAnsi="Cambria Math"/>
                <w:b/>
                <w:bCs w:val="0"/>
              </w:rPr>
            </m:ctrlPr>
          </m:e>
        </m:d>
      </m:oMath>
      <w:r>
        <w:rPr>
          <w:b/>
          <w:bCs w:val="0"/>
        </w:rPr>
        <w:t xml:space="preserve">，则 </w:t>
      </w:r>
      <m:oMath>
        <m:r>
          <m:rPr>
            <m:sty m:val="bi"/>
          </m:rPr>
          <w:rPr>
            <w:rFonts w:hint="default"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bCs w:val="0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/>
                    <w:bCs w:val="0"/>
                  </w:rPr>
                </m:ctrlPr>
              </m:fPr>
              <m:num>
                <m:r>
                  <m:rPr>
                    <m:sty m:val="bi"/>
                  </m:rPr>
                  <w:rPr>
                    <w:rFonts w:hint="default"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b/>
                    <w:bCs w:val="0"/>
                  </w:rPr>
                </m:ctrlPr>
              </m:num>
              <m:den>
                <m:r>
                  <m:rPr>
                    <m:sty m:val="bi"/>
                  </m:rPr>
                  <w:rPr>
                    <w:rFonts w:hint="default"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bCs w:val="0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hint="default" w:ascii="Cambria Math" w:hAnsi="Cambria Math"/>
                      </w:rPr>
                      <m:t>3</m:t>
                    </m:r>
                    <m:ctrlPr>
                      <w:rPr>
                        <w:rFonts w:ascii="Cambria Math" w:hAnsi="Cambria Math"/>
                        <w:b/>
                        <w:bCs w:val="0"/>
                      </w:rPr>
                    </m:ctrlPr>
                  </m:e>
                </m:d>
                <m:ctrlPr>
                  <w:rPr>
                    <w:rFonts w:ascii="Cambria Math" w:hAnsi="Cambria Math"/>
                    <w:b/>
                    <w:bCs w:val="0"/>
                  </w:rPr>
                </m:ctrlPr>
              </m:den>
            </m:f>
            <m:ctrlPr>
              <w:rPr>
                <w:rFonts w:ascii="Cambria Math" w:hAnsi="Cambria Math"/>
                <w:b/>
                <w:bCs w:val="0"/>
              </w:rPr>
            </m:ctrlPr>
          </m:e>
        </m:d>
      </m:oMath>
      <w:r>
        <w:rPr>
          <w:b/>
          <w:bCs w:val="0"/>
        </w:rPr>
        <w:t xml:space="preserve"> 的值等于</w:t>
      </w:r>
      <w:r>
        <w:rPr>
          <w:b/>
          <w:bCs w:val="0"/>
          <w:u w:val="single"/>
        </w:rPr>
        <w:t xml:space="preserve">                </w:t>
      </w:r>
      <w:r>
        <w:rPr>
          <w:b/>
          <w:bCs w:val="0"/>
        </w:rPr>
        <w:t>．</w:t>
      </w:r>
      <w:r>
        <w:rPr>
          <w:b/>
          <w:bCs w:val="0"/>
        </w:rPr>
        <w:tab/>
      </w:r>
    </w:p>
    <w:p>
      <w:pPr>
        <w:pStyle w:val="187"/>
        <w:rPr>
          <w:b/>
          <w:bCs w:val="0"/>
        </w:rPr>
      </w:pPr>
      <w:r>
        <w:rPr>
          <w:b/>
          <w:bCs w:val="0"/>
        </w:rPr>
        <w:t xml:space="preserve">  </w:t>
      </w:r>
    </w:p>
    <w:p>
      <w:pPr>
        <w:pStyle w:val="193"/>
        <w:rPr>
          <w:b/>
          <w:bCs w:val="0"/>
        </w:rPr>
      </w:pPr>
      <w:r>
        <w:rPr>
          <w:b/>
          <w:bCs w:val="0"/>
        </w:rPr>
        <w:t xml:space="preserve">8. 已知 </w:t>
      </w:r>
      <m:oMath>
        <m:r>
          <m:rPr>
            <m:sty m:val="bi"/>
          </m:rPr>
          <w:rPr>
            <w:rFonts w:hint="default"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bCs w:val="0"/>
              </w:rPr>
            </m:ctrlPr>
          </m:dPr>
          <m:e>
            <m:r>
              <m:rPr>
                <m:sty m:val="bi"/>
              </m:rPr>
              <w:rPr>
                <w:rFonts w:hint="default" w:ascii="Cambria Math" w:hAnsi="Cambria Math"/>
              </w:rPr>
              <m:t>x−</m:t>
            </m:r>
            <m:f>
              <m:fPr>
                <m:ctrlPr>
                  <w:rPr>
                    <w:rFonts w:ascii="Cambria Math" w:hAnsi="Cambria Math"/>
                    <w:b/>
                    <w:bCs w:val="0"/>
                  </w:rPr>
                </m:ctrlPr>
              </m:fPr>
              <m:num>
                <m:r>
                  <m:rPr>
                    <m:sty m:val="bi"/>
                  </m:rPr>
                  <w:rPr>
                    <w:rFonts w:hint="default" w:ascii="Cambria Math" w:hAnsi="Cambria Math"/>
                  </w:rPr>
                  <m:t>1</m:t>
                </m:r>
                <m:ctrlPr>
                  <w:rPr>
                    <w:rFonts w:ascii="Cambria Math" w:hAnsi="Cambria Math"/>
                    <w:b/>
                    <w:bCs w:val="0"/>
                  </w:rPr>
                </m:ctrlPr>
              </m:num>
              <m:den>
                <m:r>
                  <m:rPr>
                    <m:sty m:val="bi"/>
                  </m:rPr>
                  <w:rPr>
                    <w:rFonts w:hint="default"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b/>
                    <w:bCs w:val="0"/>
                  </w:rPr>
                </m:ctrlPr>
              </m:den>
            </m:f>
            <m:ctrlPr>
              <w:rPr>
                <w:rFonts w:ascii="Cambria Math" w:hAnsi="Cambria Math"/>
                <w:b/>
                <w:bCs w:val="0"/>
              </w:rPr>
            </m:ctrlPr>
          </m:e>
        </m:d>
        <m:r>
          <m:rPr>
            <m:sty m:val="bi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/>
                <w:bCs w:val="0"/>
              </w:rPr>
            </m:ctrlPr>
          </m:sSupPr>
          <m:e>
            <m:r>
              <m:rPr>
                <m:sty m:val="bi"/>
              </m:rPr>
              <w:rPr>
                <w:rFonts w:hint="default" w:ascii="Cambria Math" w:hAnsi="Cambria Math"/>
              </w:rPr>
              <m:t>x</m:t>
            </m:r>
            <m:ctrlPr>
              <w:rPr>
                <w:rFonts w:ascii="Cambria Math" w:hAnsi="Cambria Math"/>
                <w:b/>
                <w:bCs w:val="0"/>
              </w:rPr>
            </m:ctrlPr>
          </m:e>
          <m:sup>
            <m:r>
              <m:rPr>
                <m:sty m:val="bi"/>
              </m:rPr>
              <w:rPr>
                <w:rFonts w:hint="default" w:ascii="Cambria Math" w:hAnsi="Cambria Math"/>
              </w:rPr>
              <m:t>2</m:t>
            </m:r>
            <m:ctrlPr>
              <w:rPr>
                <w:rFonts w:ascii="Cambria Math" w:hAnsi="Cambria Math"/>
                <w:b/>
                <w:bCs w:val="0"/>
              </w:rPr>
            </m:ctrlPr>
          </m:sup>
        </m:sSup>
        <m:r>
          <m:rPr>
            <m:sty m:val="bi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b/>
                <w:bCs w:val="0"/>
              </w:rPr>
            </m:ctrlPr>
          </m:fPr>
          <m:num>
            <m:r>
              <m:rPr>
                <m:sty m:val="bi"/>
              </m:rPr>
              <w:rPr>
                <w:rFonts w:hint="default" w:ascii="Cambria Math" w:hAnsi="Cambria Math"/>
              </w:rPr>
              <m:t>1</m:t>
            </m:r>
            <m:ctrlPr>
              <w:rPr>
                <w:rFonts w:ascii="Cambria Math" w:hAnsi="Cambria Math"/>
                <w:b/>
                <w:bCs w:val="0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b/>
                    <w:bCs w:val="0"/>
                  </w:rPr>
                </m:ctrlPr>
              </m:sSupPr>
              <m:e>
                <m:r>
                  <m:rPr>
                    <m:sty m:val="bi"/>
                  </m:rPr>
                  <w:rPr>
                    <w:rFonts w:hint="default" w:ascii="Cambria Math" w:hAnsi="Cambria Math"/>
                  </w:rPr>
                  <m:t>x</m:t>
                </m:r>
                <m:ctrlPr>
                  <w:rPr>
                    <w:rFonts w:ascii="Cambria Math" w:hAnsi="Cambria Math"/>
                    <w:b/>
                    <w:bCs w:val="0"/>
                  </w:rPr>
                </m:ctrlPr>
              </m:e>
              <m:sup>
                <m:r>
                  <m:rPr>
                    <m:sty m:val="bi"/>
                  </m:rPr>
                  <w:rPr>
                    <w:rFonts w:hint="default" w:ascii="Cambria Math" w:hAnsi="Cambria Math"/>
                  </w:rPr>
                  <m:t>2</m:t>
                </m:r>
                <m:ctrlPr>
                  <w:rPr>
                    <w:rFonts w:ascii="Cambria Math" w:hAnsi="Cambria Math"/>
                    <w:b/>
                    <w:bCs w:val="0"/>
                  </w:rPr>
                </m:ctrlPr>
              </m:sup>
            </m:sSup>
            <m:ctrlPr>
              <w:rPr>
                <w:rFonts w:ascii="Cambria Math" w:hAnsi="Cambria Math"/>
                <w:b/>
                <w:bCs w:val="0"/>
              </w:rPr>
            </m:ctrlPr>
          </m:den>
        </m:f>
      </m:oMath>
      <w:r>
        <w:rPr>
          <w:b/>
          <w:bCs w:val="0"/>
        </w:rPr>
        <w:t xml:space="preserve">，则 </w:t>
      </w:r>
      <m:oMath>
        <m:r>
          <m:rPr>
            <m:sty m:val="bi"/>
          </m:rPr>
          <w:rPr>
            <w:rFonts w:hint="default"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bCs w:val="0"/>
              </w:rPr>
            </m:ctrlPr>
          </m:dPr>
          <m:e>
            <m:r>
              <m:rPr>
                <m:sty m:val="bi"/>
              </m:rPr>
              <w:rPr>
                <w:rFonts w:hint="default" w:ascii="Cambria Math" w:hAnsi="Cambria Math"/>
              </w:rPr>
              <m:t>x</m:t>
            </m:r>
            <m:ctrlPr>
              <w:rPr>
                <w:rFonts w:ascii="Cambria Math" w:hAnsi="Cambria Math"/>
                <w:b/>
                <w:bCs w:val="0"/>
              </w:rPr>
            </m:ctrlPr>
          </m:e>
        </m:d>
        <m:r>
          <m:rPr>
            <m:sty m:val="bi"/>
          </m:rPr>
          <w:rPr>
            <w:rFonts w:ascii="Cambria Math" w:hAnsi="Cambria Math"/>
          </w:rPr>
          <m:t>=</m:t>
        </m:r>
      </m:oMath>
      <w:r>
        <w:rPr>
          <w:b/>
          <w:bCs w:val="0"/>
        </w:rPr>
        <w:t xml:space="preserve"> </w:t>
      </w:r>
      <w:r>
        <w:rPr>
          <w:b/>
          <w:bCs w:val="0"/>
          <w:u w:val="single"/>
        </w:rPr>
        <w:t xml:space="preserve">                </w:t>
      </w:r>
      <w:r>
        <w:rPr>
          <w:b/>
          <w:bCs w:val="0"/>
        </w:rPr>
        <w:t>，</w:t>
      </w:r>
      <m:oMath>
        <m:r>
          <m:rPr>
            <m:sty m:val="bi"/>
          </m:rPr>
          <w:rPr>
            <w:rFonts w:hint="default"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bCs w:val="0"/>
              </w:rPr>
            </m:ctrlPr>
          </m:dPr>
          <m:e>
            <m:r>
              <m:rPr>
                <m:sty m:val="bi"/>
              </m:rPr>
              <w:rPr>
                <w:rFonts w:hint="default" w:ascii="Cambria Math" w:hAnsi="Cambria Math"/>
              </w:rPr>
              <m:t>2</m:t>
            </m:r>
            <m:ctrlPr>
              <w:rPr>
                <w:rFonts w:ascii="Cambria Math" w:hAnsi="Cambria Math"/>
                <w:b/>
                <w:bCs w:val="0"/>
              </w:rPr>
            </m:ctrlPr>
          </m:e>
        </m:d>
        <m:r>
          <m:rPr>
            <m:sty m:val="bi"/>
          </m:rPr>
          <w:rPr>
            <w:rFonts w:ascii="Cambria Math" w:hAnsi="Cambria Math"/>
          </w:rPr>
          <m:t>=</m:t>
        </m:r>
      </m:oMath>
      <w:r>
        <w:rPr>
          <w:b/>
          <w:bCs w:val="0"/>
        </w:rPr>
        <w:t xml:space="preserve"> </w:t>
      </w:r>
      <w:r>
        <w:rPr>
          <w:b/>
          <w:bCs w:val="0"/>
          <w:u w:val="single"/>
        </w:rPr>
        <w:t xml:space="preserve">                </w:t>
      </w:r>
      <w:r>
        <w:rPr>
          <w:b/>
          <w:bCs w:val="0"/>
        </w:rPr>
        <w:t>．</w:t>
      </w:r>
    </w:p>
    <w:p>
      <w:pPr>
        <w:pStyle w:val="187"/>
        <w:rPr>
          <w:b/>
          <w:bCs w:val="0"/>
        </w:rPr>
      </w:pPr>
      <w:r>
        <w:rPr>
          <w:b/>
          <w:bCs w:val="0"/>
        </w:rPr>
        <w:t xml:space="preserve">  </w:t>
      </w:r>
    </w:p>
    <w:p>
      <w:pPr>
        <w:pStyle w:val="193"/>
        <w:rPr>
          <w:b/>
          <w:bCs w:val="0"/>
        </w:rPr>
      </w:pPr>
      <w:r>
        <w:rPr>
          <w:b/>
          <w:bCs w:val="0"/>
        </w:rPr>
        <w:t xml:space="preserve">9. 设函数 </w:t>
      </w:r>
      <m:oMath>
        <m:r>
          <m:rPr>
            <m:sty m:val="bi"/>
          </m:rPr>
          <w:rPr>
            <w:rFonts w:hint="default"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bCs w:val="0"/>
              </w:rPr>
            </m:ctrlPr>
          </m:dPr>
          <m:e>
            <m:r>
              <m:rPr>
                <m:sty m:val="bi"/>
              </m:rPr>
              <w:rPr>
                <w:rFonts w:hint="default" w:ascii="Cambria Math" w:hAnsi="Cambria Math"/>
              </w:rPr>
              <m:t>x</m:t>
            </m:r>
            <m:ctrlPr>
              <w:rPr>
                <w:rFonts w:ascii="Cambria Math" w:hAnsi="Cambria Math"/>
                <w:b/>
                <w:bCs w:val="0"/>
              </w:rPr>
            </m:ctrlPr>
          </m:e>
        </m:d>
        <m:r>
          <m:rPr>
            <m:sty m:val="bi"/>
          </m:rP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b/>
                <w:bCs w:val="0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/>
                    <w:b/>
                    <w:bCs w:val="0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hint="default" w:ascii="Cambria Math" w:hAnsi="Cambria Math"/>
                    </w:rPr>
                    <m:t>−ax+1,</m:t>
                  </m:r>
                  <m:ctrlPr>
                    <w:rPr>
                      <w:rFonts w:ascii="Cambria Math" w:hAnsi="Cambria Math"/>
                      <w:b/>
                      <w:bCs w:val="0"/>
                    </w:rPr>
                  </m:ctrlPr>
                </m:e>
                <m:e>
                  <m:r>
                    <m:rPr>
                      <m:sty m:val="bi"/>
                    </m:rPr>
                    <w:rPr>
                      <w:rFonts w:hint="default" w:ascii="Cambria Math" w:hAnsi="Cambria Math"/>
                    </w:rPr>
                    <m:t>x&lt;a</m:t>
                  </m:r>
                  <m:ctrlPr>
                    <w:rPr>
                      <w:rFonts w:ascii="Cambria Math" w:hAnsi="Cambria Math"/>
                      <w:b/>
                      <w:bCs w:val="0"/>
                    </w:rPr>
                  </m:ctrlP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b/>
                          <w:bCs w:val="0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bCs w:val="0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hint="default" w:ascii="Cambria Math" w:hAnsi="Cambria Math"/>
                            </w:rPr>
                            <m:t>x−2</m:t>
                          </m:r>
                          <m:ctrlPr>
                            <w:rPr>
                              <w:rFonts w:ascii="Cambria Math" w:hAnsi="Cambria Math"/>
                              <w:b/>
                              <w:bCs w:val="0"/>
                            </w:rPr>
                          </m:ctrlPr>
                        </m:e>
                      </m:d>
                      <m:ctrlPr>
                        <w:rPr>
                          <w:rFonts w:ascii="Cambria Math" w:hAnsi="Cambria Math"/>
                          <w:b/>
                          <w:bCs w:val="0"/>
                        </w:rPr>
                      </m:ctrlPr>
                    </m:e>
                    <m:sup>
                      <m:r>
                        <m:rPr>
                          <m:sty m:val="bi"/>
                        </m:rPr>
                        <w:rPr>
                          <w:rFonts w:hint="default" w:ascii="Cambria Math" w:hAnsi="Cambria Math"/>
                        </w:rPr>
                        <m:t>2</m:t>
                      </m:r>
                      <m:ctrlPr>
                        <w:rPr>
                          <w:rFonts w:ascii="Cambria Math" w:hAnsi="Cambria Math"/>
                          <w:b/>
                          <w:bCs w:val="0"/>
                        </w:rPr>
                      </m:ctrlP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,</m:t>
                  </m:r>
                  <m:ctrlPr>
                    <w:rPr>
                      <w:rFonts w:ascii="Cambria Math" w:hAnsi="Cambria Math"/>
                      <w:b/>
                      <w:bCs w:val="0"/>
                    </w:rPr>
                  </m:ctrlPr>
                </m:e>
                <m:e>
                  <m:r>
                    <m:rPr>
                      <m:sty m:val="bi"/>
                    </m:rPr>
                    <w:rPr>
                      <w:rFonts w:hint="default" w:ascii="Cambria Math" w:hAnsi="Cambria Math"/>
                    </w:rPr>
                    <m:t>x≥a</m:t>
                  </m:r>
                  <m:ctrlPr>
                    <w:rPr>
                      <w:rFonts w:ascii="Cambria Math" w:hAnsi="Cambria Math"/>
                      <w:b/>
                      <w:bCs w:val="0"/>
                    </w:rPr>
                  </m:ctrlPr>
                </m:e>
              </m:mr>
            </m:m>
            <m:ctrlPr>
              <w:rPr>
                <w:rFonts w:ascii="Cambria Math" w:hAnsi="Cambria Math"/>
                <w:b/>
                <w:bCs w:val="0"/>
              </w:rPr>
            </m:ctrlPr>
          </m:e>
        </m:d>
      </m:oMath>
      <w:r>
        <w:rPr>
          <w:b/>
          <w:bCs w:val="0"/>
        </w:rPr>
        <w:t xml:space="preserve">．若 </w:t>
      </w:r>
      <m:oMath>
        <m:r>
          <m:rPr>
            <m:sty m:val="bi"/>
          </m:rPr>
          <w:rPr>
            <w:rFonts w:hint="default"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bCs w:val="0"/>
              </w:rPr>
            </m:ctrlPr>
          </m:dPr>
          <m:e>
            <m:r>
              <m:rPr>
                <m:sty m:val="bi"/>
              </m:rPr>
              <w:rPr>
                <w:rFonts w:hint="default" w:ascii="Cambria Math" w:hAnsi="Cambria Math"/>
              </w:rPr>
              <m:t>x</m:t>
            </m:r>
            <m:ctrlPr>
              <w:rPr>
                <w:rFonts w:ascii="Cambria Math" w:hAnsi="Cambria Math"/>
                <w:b/>
                <w:bCs w:val="0"/>
              </w:rPr>
            </m:ctrlPr>
          </m:e>
        </m:d>
      </m:oMath>
      <w:r>
        <w:rPr>
          <w:b/>
          <w:bCs w:val="0"/>
        </w:rPr>
        <w:t xml:space="preserve"> 存在最小值，则 </w:t>
      </w:r>
      <m:oMath>
        <m:r>
          <m:rPr>
            <m:sty m:val="bi"/>
          </m:rPr>
          <w:rPr>
            <w:rFonts w:hint="default" w:ascii="Cambria Math" w:hAnsi="Cambria Math"/>
          </w:rPr>
          <m:t>a</m:t>
        </m:r>
      </m:oMath>
      <w:r>
        <w:rPr>
          <w:b/>
          <w:bCs w:val="0"/>
        </w:rPr>
        <w:t xml:space="preserve"> 的一个取值为</w:t>
      </w:r>
      <w:r>
        <w:rPr>
          <w:b/>
          <w:bCs w:val="0"/>
          <w:u w:val="single"/>
        </w:rPr>
        <w:t xml:space="preserve">                </w:t>
      </w:r>
      <w:r>
        <w:rPr>
          <w:b/>
          <w:bCs w:val="0"/>
        </w:rPr>
        <w:t>；</w:t>
      </w:r>
      <m:oMath>
        <m:r>
          <m:rPr>
            <m:sty m:val="bi"/>
          </m:rPr>
          <w:rPr>
            <w:rFonts w:hint="default" w:ascii="Cambria Math" w:hAnsi="Cambria Math"/>
          </w:rPr>
          <m:t>a</m:t>
        </m:r>
      </m:oMath>
      <w:r>
        <w:rPr>
          <w:b/>
          <w:bCs w:val="0"/>
        </w:rPr>
        <w:t xml:space="preserve"> 的最大值为</w:t>
      </w:r>
      <w:r>
        <w:rPr>
          <w:b/>
          <w:bCs w:val="0"/>
          <w:u w:val="single"/>
        </w:rPr>
        <w:t xml:space="preserve">                </w:t>
      </w:r>
      <w:r>
        <w:rPr>
          <w:b/>
          <w:bCs w:val="0"/>
        </w:rPr>
        <w:t>．</w:t>
      </w:r>
    </w:p>
    <w:p>
      <w:pPr>
        <w:pStyle w:val="187"/>
        <w:rPr>
          <w:b/>
          <w:bCs w:val="0"/>
        </w:rPr>
      </w:pPr>
      <w:r>
        <w:rPr>
          <w:b/>
          <w:bCs w:val="0"/>
        </w:rPr>
        <w:t xml:space="preserve">  </w:t>
      </w:r>
    </w:p>
    <w:p>
      <w:pPr>
        <w:pStyle w:val="194"/>
        <w:rPr>
          <w:b/>
          <w:bCs w:val="0"/>
        </w:rPr>
      </w:pPr>
      <w:r>
        <w:rPr>
          <w:b/>
          <w:bCs w:val="0"/>
        </w:rPr>
        <w:t xml:space="preserve">10. 设 </w:t>
      </w:r>
      <m:oMath>
        <m:r>
          <m:rPr>
            <m:sty m:val="bi"/>
          </m:rPr>
          <w:rPr>
            <w:rFonts w:hint="default"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bCs w:val="0"/>
              </w:rPr>
            </m:ctrlPr>
          </m:dPr>
          <m:e>
            <m:r>
              <m:rPr>
                <m:sty m:val="bi"/>
              </m:rPr>
              <w:rPr>
                <w:rFonts w:hint="default" w:ascii="Cambria Math" w:hAnsi="Cambria Math"/>
              </w:rPr>
              <m:t>x</m:t>
            </m:r>
            <m:ctrlPr>
              <w:rPr>
                <w:rFonts w:ascii="Cambria Math" w:hAnsi="Cambria Math"/>
                <w:b/>
                <w:bCs w:val="0"/>
              </w:rPr>
            </m:ctrlPr>
          </m:e>
        </m:d>
      </m:oMath>
      <w:r>
        <w:rPr>
          <w:b/>
          <w:bCs w:val="0"/>
        </w:rPr>
        <w:t xml:space="preserve"> 为 </w:t>
      </w:r>
      <m:oMath>
        <m:r>
          <m:rPr>
            <m:sty m:val="b"/>
          </m:rPr>
          <w:rPr>
            <w:rFonts w:hint="default" w:ascii="Cambria Math" w:hAnsi="Cambria Math"/>
          </w:rPr>
          <m:t>R</m:t>
        </m:r>
      </m:oMath>
      <w:r>
        <w:rPr>
          <w:b/>
          <w:bCs w:val="0"/>
        </w:rPr>
        <w:t xml:space="preserve"> 上的奇函数，且 </w:t>
      </w:r>
      <m:oMath>
        <m:r>
          <m:rPr>
            <m:sty m:val="bi"/>
          </m:rPr>
          <w:rPr>
            <w:rFonts w:hint="default"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bCs w:val="0"/>
              </w:rPr>
            </m:ctrlPr>
          </m:dPr>
          <m:e>
            <m:r>
              <m:rPr>
                <m:sty m:val="bi"/>
              </m:rPr>
              <w:rPr>
                <w:rFonts w:hint="default" w:ascii="Cambria Math" w:hAnsi="Cambria Math"/>
              </w:rPr>
              <m:t>x</m:t>
            </m:r>
            <m:ctrlPr>
              <w:rPr>
                <w:rFonts w:ascii="Cambria Math" w:hAnsi="Cambria Math"/>
                <w:b/>
                <w:bCs w:val="0"/>
              </w:rPr>
            </m:ctrlPr>
          </m:e>
        </m:d>
      </m:oMath>
      <w:r>
        <w:rPr>
          <w:b/>
          <w:bCs w:val="0"/>
        </w:rPr>
        <w:t xml:space="preserve"> 在 </w:t>
      </w:r>
      <m:oMath>
        <m:d>
          <m:dPr>
            <m:ctrlPr>
              <w:rPr>
                <w:rFonts w:ascii="Cambria Math" w:hAnsi="Cambria Math"/>
                <w:b/>
                <w:bCs w:val="0"/>
              </w:rPr>
            </m:ctrlPr>
          </m:dPr>
          <m:e>
            <m:r>
              <m:rPr>
                <m:sty m:val="bi"/>
              </m:rPr>
              <w:rPr>
                <w:rFonts w:hint="default" w:ascii="Cambria Math" w:hAnsi="Cambria Math"/>
              </w:rPr>
              <m:t>0,+∞</m:t>
            </m:r>
            <m:ctrlPr>
              <w:rPr>
                <w:rFonts w:ascii="Cambria Math" w:hAnsi="Cambria Math"/>
                <w:b/>
                <w:bCs w:val="0"/>
              </w:rPr>
            </m:ctrlPr>
          </m:e>
        </m:d>
      </m:oMath>
      <w:r>
        <w:rPr>
          <w:b/>
          <w:bCs w:val="0"/>
        </w:rPr>
        <w:t xml:space="preserve"> 上单调递增，</w:t>
      </w:r>
      <m:oMath>
        <m:r>
          <m:rPr>
            <m:sty m:val="bi"/>
          </m:rPr>
          <w:rPr>
            <w:rFonts w:hint="default"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bCs w:val="0"/>
              </w:rPr>
            </m:ctrlPr>
          </m:dPr>
          <m:e>
            <m:r>
              <m:rPr>
                <m:sty m:val="bi"/>
              </m:rPr>
              <w:rPr>
                <w:rFonts w:hint="default" w:ascii="Cambria Math" w:hAnsi="Cambria Math"/>
              </w:rPr>
              <m:t>2</m:t>
            </m:r>
            <m:ctrlPr>
              <w:rPr>
                <w:rFonts w:ascii="Cambria Math" w:hAnsi="Cambria Math"/>
                <w:b/>
                <w:bCs w:val="0"/>
              </w:rPr>
            </m:ctrlPr>
          </m:e>
        </m:d>
        <m:r>
          <m:rPr>
            <m:sty m:val="bi"/>
          </m:rPr>
          <w:rPr>
            <w:rFonts w:hint="default" w:ascii="Cambria Math" w:hAnsi="Cambria Math"/>
          </w:rPr>
          <m:t>=0</m:t>
        </m:r>
      </m:oMath>
      <w:r>
        <w:rPr>
          <w:b/>
          <w:bCs w:val="0"/>
        </w:rPr>
        <w:t xml:space="preserve">，则不等式 </w:t>
      </w:r>
      <m:oMath>
        <m:r>
          <m:rPr>
            <m:sty m:val="bi"/>
          </m:rPr>
          <w:rPr>
            <w:rFonts w:hint="default"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bCs w:val="0"/>
              </w:rPr>
            </m:ctrlPr>
          </m:dPr>
          <m:e>
            <m:r>
              <m:rPr>
                <m:sty m:val="bi"/>
              </m:rPr>
              <w:rPr>
                <w:rFonts w:hint="default" w:ascii="Cambria Math" w:hAnsi="Cambria Math"/>
              </w:rPr>
              <m:t>x</m:t>
            </m:r>
            <m:ctrlPr>
              <w:rPr>
                <w:rFonts w:ascii="Cambria Math" w:hAnsi="Cambria Math"/>
                <w:b/>
                <w:bCs w:val="0"/>
              </w:rPr>
            </m:ctrlPr>
          </m:e>
        </m:d>
        <m:r>
          <m:rPr>
            <m:sty m:val="bi"/>
          </m:rPr>
          <w:rPr>
            <w:rFonts w:hint="default" w:ascii="Cambria Math" w:hAnsi="Cambria Math"/>
          </w:rPr>
          <m:t>&lt;0</m:t>
        </m:r>
      </m:oMath>
      <w:r>
        <w:rPr>
          <w:b/>
          <w:bCs w:val="0"/>
        </w:rPr>
        <w:t xml:space="preserve"> 的解集是</w:t>
      </w:r>
      <w:r>
        <w:rPr>
          <w:b/>
          <w:bCs w:val="0"/>
          <w:u w:val="single"/>
        </w:rPr>
        <w:t xml:space="preserve">                </w:t>
      </w:r>
      <w:r>
        <w:rPr>
          <w:b/>
          <w:bCs w:val="0"/>
        </w:rPr>
        <w:t>．</w:t>
      </w:r>
    </w:p>
    <w:p>
      <w:pPr>
        <w:pStyle w:val="187"/>
        <w:rPr>
          <w:b/>
          <w:bCs w:val="0"/>
        </w:rPr>
      </w:pPr>
      <w:r>
        <w:rPr>
          <w:b/>
          <w:bCs w:val="0"/>
        </w:rPr>
        <w:t xml:space="preserve">  </w:t>
      </w:r>
    </w:p>
    <w:p>
      <w:pPr>
        <w:pStyle w:val="194"/>
        <w:rPr>
          <w:b/>
          <w:bCs w:val="0"/>
        </w:rPr>
      </w:pPr>
      <w:r>
        <w:rPr>
          <w:b/>
          <w:bCs w:val="0"/>
        </w:rPr>
        <w:t xml:space="preserve">11. 奇函数 </w:t>
      </w:r>
      <m:oMath>
        <m:r>
          <m:rPr>
            <m:sty m:val="bi"/>
          </m:rPr>
          <w:rPr>
            <w:rFonts w:hint="default"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bCs w:val="0"/>
              </w:rPr>
            </m:ctrlPr>
          </m:dPr>
          <m:e>
            <m:r>
              <m:rPr>
                <m:sty m:val="bi"/>
              </m:rPr>
              <w:rPr>
                <w:rFonts w:hint="default" w:ascii="Cambria Math" w:hAnsi="Cambria Math"/>
              </w:rPr>
              <m:t>x</m:t>
            </m:r>
            <m:ctrlPr>
              <w:rPr>
                <w:rFonts w:ascii="Cambria Math" w:hAnsi="Cambria Math"/>
                <w:b/>
                <w:bCs w:val="0"/>
              </w:rPr>
            </m:ctrlPr>
          </m:e>
        </m:d>
      </m:oMath>
      <w:r>
        <w:rPr>
          <w:b/>
          <w:bCs w:val="0"/>
        </w:rPr>
        <w:t xml:space="preserve"> 的定义域为 </w:t>
      </w:r>
      <m:oMath>
        <m:d>
          <m:dPr>
            <m:begChr m:val="["/>
            <m:endChr m:val="]"/>
            <m:ctrlPr>
              <w:rPr>
                <w:rFonts w:ascii="Cambria Math" w:hAnsi="Cambria Math"/>
                <w:b/>
                <w:bCs w:val="0"/>
              </w:rPr>
            </m:ctrlPr>
          </m:dPr>
          <m:e>
            <m:r>
              <m:rPr>
                <m:sty m:val="bi"/>
              </m:rPr>
              <w:rPr>
                <w:rFonts w:hint="default" w:ascii="Cambria Math" w:hAnsi="Cambria Math"/>
              </w:rPr>
              <m:t>−2,2</m:t>
            </m:r>
            <m:ctrlPr>
              <w:rPr>
                <w:rFonts w:ascii="Cambria Math" w:hAnsi="Cambria Math"/>
                <w:b/>
                <w:bCs w:val="0"/>
              </w:rPr>
            </m:ctrlPr>
          </m:e>
        </m:d>
      </m:oMath>
      <w:r>
        <w:rPr>
          <w:b/>
          <w:bCs w:val="0"/>
        </w:rPr>
        <w:t xml:space="preserve">，若 </w:t>
      </w:r>
      <m:oMath>
        <m:r>
          <m:rPr>
            <m:sty m:val="bi"/>
          </m:rPr>
          <w:rPr>
            <w:rFonts w:hint="default"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bCs w:val="0"/>
              </w:rPr>
            </m:ctrlPr>
          </m:dPr>
          <m:e>
            <m:r>
              <m:rPr>
                <m:sty m:val="bi"/>
              </m:rPr>
              <w:rPr>
                <w:rFonts w:hint="default" w:ascii="Cambria Math" w:hAnsi="Cambria Math"/>
              </w:rPr>
              <m:t>x</m:t>
            </m:r>
            <m:ctrlPr>
              <w:rPr>
                <w:rFonts w:ascii="Cambria Math" w:hAnsi="Cambria Math"/>
                <w:b/>
                <w:bCs w:val="0"/>
              </w:rPr>
            </m:ctrlPr>
          </m:e>
        </m:d>
      </m:oMath>
      <w:r>
        <w:rPr>
          <w:b/>
          <w:bCs w:val="0"/>
        </w:rPr>
        <w:t xml:space="preserve"> 在 </w:t>
      </w:r>
      <m:oMath>
        <m:d>
          <m:dPr>
            <m:begChr m:val="["/>
            <m:endChr m:val="]"/>
            <m:ctrlPr>
              <w:rPr>
                <w:rFonts w:ascii="Cambria Math" w:hAnsi="Cambria Math"/>
                <w:b/>
                <w:bCs w:val="0"/>
              </w:rPr>
            </m:ctrlPr>
          </m:dPr>
          <m:e>
            <m:r>
              <m:rPr>
                <m:sty m:val="bi"/>
              </m:rPr>
              <w:rPr>
                <w:rFonts w:hint="default" w:ascii="Cambria Math" w:hAnsi="Cambria Math"/>
              </w:rPr>
              <m:t>0,2</m:t>
            </m:r>
            <m:ctrlPr>
              <w:rPr>
                <w:rFonts w:ascii="Cambria Math" w:hAnsi="Cambria Math"/>
                <w:b/>
                <w:bCs w:val="0"/>
              </w:rPr>
            </m:ctrlPr>
          </m:e>
        </m:d>
      </m:oMath>
      <w:r>
        <w:rPr>
          <w:b/>
          <w:bCs w:val="0"/>
        </w:rPr>
        <w:t xml:space="preserve"> 上单调递减，且 </w:t>
      </w:r>
      <m:oMath>
        <m:r>
          <m:rPr>
            <m:sty m:val="bi"/>
          </m:rPr>
          <w:rPr>
            <w:rFonts w:hint="default"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bCs w:val="0"/>
              </w:rPr>
            </m:ctrlPr>
          </m:dPr>
          <m:e>
            <m:r>
              <m:rPr>
                <m:sty m:val="bi"/>
              </m:rPr>
              <w:rPr>
                <w:rFonts w:hint="default" w:ascii="Cambria Math" w:hAnsi="Cambria Math"/>
              </w:rPr>
              <m:t>1+m</m:t>
            </m:r>
            <m:ctrlPr>
              <w:rPr>
                <w:rFonts w:ascii="Cambria Math" w:hAnsi="Cambria Math"/>
                <w:b/>
                <w:bCs w:val="0"/>
              </w:rPr>
            </m:ctrlPr>
          </m:e>
        </m:d>
        <m:r>
          <m:rPr>
            <m:sty m:val="bi"/>
          </m:rPr>
          <w:rPr>
            <w:rFonts w:hint="default" w:ascii="Cambria Math" w:hAnsi="Cambria Math"/>
          </w:rPr>
          <m:t>+f</m:t>
        </m:r>
        <m:d>
          <m:dPr>
            <m:ctrlPr>
              <w:rPr>
                <w:rFonts w:ascii="Cambria Math" w:hAnsi="Cambria Math"/>
                <w:b/>
                <w:bCs w:val="0"/>
              </w:rPr>
            </m:ctrlPr>
          </m:dPr>
          <m:e>
            <m:r>
              <m:rPr>
                <m:sty m:val="bi"/>
              </m:rPr>
              <w:rPr>
                <w:rFonts w:hint="default" w:ascii="Cambria Math" w:hAnsi="Cambria Math"/>
              </w:rPr>
              <m:t>m</m:t>
            </m:r>
            <m:ctrlPr>
              <w:rPr>
                <w:rFonts w:ascii="Cambria Math" w:hAnsi="Cambria Math"/>
                <w:b/>
                <w:bCs w:val="0"/>
              </w:rPr>
            </m:ctrlPr>
          </m:e>
        </m:d>
        <m:r>
          <m:rPr>
            <m:sty m:val="bi"/>
          </m:rPr>
          <w:rPr>
            <w:rFonts w:hint="default" w:ascii="Cambria Math" w:hAnsi="Cambria Math"/>
          </w:rPr>
          <m:t>&lt;0</m:t>
        </m:r>
      </m:oMath>
      <w:r>
        <w:rPr>
          <w:b/>
          <w:bCs w:val="0"/>
        </w:rPr>
        <w:t xml:space="preserve">，则实数 </w:t>
      </w:r>
      <m:oMath>
        <m:r>
          <m:rPr>
            <m:sty m:val="bi"/>
          </m:rPr>
          <w:rPr>
            <w:rFonts w:hint="default" w:ascii="Cambria Math" w:hAnsi="Cambria Math"/>
          </w:rPr>
          <m:t>m</m:t>
        </m:r>
      </m:oMath>
      <w:r>
        <w:rPr>
          <w:b/>
          <w:bCs w:val="0"/>
        </w:rPr>
        <w:t xml:space="preserve"> 的取值范围是</w:t>
      </w:r>
      <w:r>
        <w:rPr>
          <w:b/>
          <w:bCs w:val="0"/>
          <w:u w:val="single"/>
        </w:rPr>
        <w:t xml:space="preserve">                </w:t>
      </w:r>
      <w:r>
        <w:rPr>
          <w:b/>
          <w:bCs w:val="0"/>
        </w:rPr>
        <w:t>．</w:t>
      </w:r>
    </w:p>
    <w:p>
      <w:pPr>
        <w:pStyle w:val="187"/>
        <w:rPr>
          <w:b/>
          <w:bCs w:val="0"/>
        </w:rPr>
      </w:pPr>
      <w:r>
        <w:rPr>
          <w:b/>
          <w:bCs w:val="0"/>
        </w:rPr>
        <w:t xml:space="preserve">  </w:t>
      </w:r>
    </w:p>
    <w:p>
      <w:pPr>
        <w:pStyle w:val="194"/>
        <w:rPr>
          <w:b/>
          <w:bCs w:val="0"/>
        </w:rPr>
      </w:pPr>
      <w:r>
        <w:rPr>
          <w:b/>
          <w:bCs w:val="0"/>
        </w:rPr>
        <w:t xml:space="preserve">12. 定义在 </w:t>
      </w:r>
      <m:oMath>
        <m:r>
          <m:rPr>
            <m:sty m:val="b"/>
          </m:rPr>
          <w:rPr>
            <w:rFonts w:hint="default" w:ascii="Cambria Math" w:hAnsi="Cambria Math"/>
          </w:rPr>
          <m:t>R</m:t>
        </m:r>
      </m:oMath>
      <w:r>
        <w:rPr>
          <w:b/>
          <w:bCs w:val="0"/>
        </w:rPr>
        <w:t xml:space="preserve"> 上的函数 </w:t>
      </w:r>
      <m:oMath>
        <m:r>
          <m:rPr>
            <m:sty m:val="bi"/>
          </m:rPr>
          <w:rPr>
            <w:rFonts w:hint="default"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bCs w:val="0"/>
              </w:rPr>
            </m:ctrlPr>
          </m:dPr>
          <m:e>
            <m:r>
              <m:rPr>
                <m:sty m:val="bi"/>
              </m:rPr>
              <w:rPr>
                <w:rFonts w:hint="default" w:ascii="Cambria Math" w:hAnsi="Cambria Math"/>
              </w:rPr>
              <m:t>x</m:t>
            </m:r>
            <m:ctrlPr>
              <w:rPr>
                <w:rFonts w:ascii="Cambria Math" w:hAnsi="Cambria Math"/>
                <w:b/>
                <w:bCs w:val="0"/>
              </w:rPr>
            </m:ctrlPr>
          </m:e>
        </m:d>
      </m:oMath>
      <w:r>
        <w:rPr>
          <w:b/>
          <w:bCs w:val="0"/>
        </w:rPr>
        <w:t xml:space="preserve"> 满足 </w:t>
      </w:r>
      <m:oMath>
        <m:r>
          <m:rPr>
            <m:sty m:val="bi"/>
          </m:rPr>
          <w:rPr>
            <w:rFonts w:hint="default"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bCs w:val="0"/>
              </w:rPr>
            </m:ctrlPr>
          </m:dPr>
          <m:e>
            <m:r>
              <m:rPr>
                <m:sty m:val="bi"/>
              </m:rPr>
              <w:rPr>
                <w:rFonts w:hint="default" w:ascii="Cambria Math" w:hAnsi="Cambria Math"/>
              </w:rPr>
              <m:t>x+y</m:t>
            </m:r>
            <m:ctrlPr>
              <w:rPr>
                <w:rFonts w:ascii="Cambria Math" w:hAnsi="Cambria Math"/>
                <w:b/>
                <w:bCs w:val="0"/>
              </w:rPr>
            </m:ctrlPr>
          </m:e>
        </m:d>
        <m:r>
          <m:rPr>
            <m:sty m:val="bi"/>
          </m:rPr>
          <w:rPr>
            <w:rFonts w:hint="default" w:ascii="Cambria Math" w:hAnsi="Cambria Math"/>
          </w:rPr>
          <m:t>=f</m:t>
        </m:r>
        <m:d>
          <m:dPr>
            <m:ctrlPr>
              <w:rPr>
                <w:rFonts w:ascii="Cambria Math" w:hAnsi="Cambria Math"/>
                <w:b/>
                <w:bCs w:val="0"/>
              </w:rPr>
            </m:ctrlPr>
          </m:dPr>
          <m:e>
            <m:r>
              <m:rPr>
                <m:sty m:val="bi"/>
              </m:rPr>
              <w:rPr>
                <w:rFonts w:hint="default" w:ascii="Cambria Math" w:hAnsi="Cambria Math"/>
              </w:rPr>
              <m:t>x</m:t>
            </m:r>
            <m:ctrlPr>
              <w:rPr>
                <w:rFonts w:ascii="Cambria Math" w:hAnsi="Cambria Math"/>
                <w:b/>
                <w:bCs w:val="0"/>
              </w:rPr>
            </m:ctrlPr>
          </m:e>
        </m:d>
        <m:r>
          <m:rPr>
            <m:sty m:val="bi"/>
          </m:rPr>
          <w:rPr>
            <w:rFonts w:hint="default" w:ascii="Cambria Math" w:hAnsi="Cambria Math"/>
          </w:rPr>
          <m:t>+f</m:t>
        </m:r>
        <m:d>
          <m:dPr>
            <m:ctrlPr>
              <w:rPr>
                <w:rFonts w:ascii="Cambria Math" w:hAnsi="Cambria Math"/>
                <w:b/>
                <w:bCs w:val="0"/>
              </w:rPr>
            </m:ctrlPr>
          </m:dPr>
          <m:e>
            <m:r>
              <m:rPr>
                <m:sty m:val="bi"/>
              </m:rPr>
              <w:rPr>
                <w:rFonts w:hint="default" w:ascii="Cambria Math" w:hAnsi="Cambria Math"/>
              </w:rPr>
              <m:t>y</m:t>
            </m:r>
            <m:ctrlPr>
              <w:rPr>
                <w:rFonts w:ascii="Cambria Math" w:hAnsi="Cambria Math"/>
                <w:b/>
                <w:bCs w:val="0"/>
              </w:rPr>
            </m:ctrlPr>
          </m:e>
        </m:d>
        <m:r>
          <m:rPr>
            <m:sty m:val="bi"/>
          </m:rPr>
          <w:rPr>
            <w:rFonts w:hint="default" w:ascii="Cambria Math" w:hAnsi="Cambria Math"/>
          </w:rPr>
          <m:t>+2xy</m:t>
        </m:r>
      </m:oMath>
      <w:r>
        <w:rPr>
          <w:b/>
          <w:bCs w:val="0"/>
        </w:rPr>
        <w:t xml:space="preserve">  </w:t>
      </w:r>
      <m:oMath>
        <m:d>
          <m:dPr>
            <m:ctrlPr>
              <w:rPr>
                <w:rFonts w:ascii="Cambria Math" w:hAnsi="Cambria Math"/>
                <w:b/>
                <w:bCs w:val="0"/>
              </w:rPr>
            </m:ctrlPr>
          </m:dPr>
          <m:e>
            <m:r>
              <m:rPr>
                <m:sty m:val="bi"/>
              </m:rPr>
              <w:rPr>
                <w:rFonts w:hint="default" w:ascii="Cambria Math" w:hAnsi="Cambria Math"/>
              </w:rPr>
              <m:t>x,y∈</m:t>
            </m:r>
            <m:r>
              <m:rPr>
                <m:sty m:val="b"/>
              </m:rPr>
              <w:rPr>
                <w:rFonts w:hint="default" w:ascii="Cambria Math" w:hAnsi="Cambria Math"/>
              </w:rPr>
              <m:t>R</m:t>
            </m:r>
            <m:ctrlPr>
              <w:rPr>
                <w:rFonts w:ascii="Cambria Math" w:hAnsi="Cambria Math"/>
                <w:b/>
                <w:bCs w:val="0"/>
              </w:rPr>
            </m:ctrlPr>
          </m:e>
        </m:d>
      </m:oMath>
      <w:r>
        <w:rPr>
          <w:b/>
          <w:bCs w:val="0"/>
        </w:rPr>
        <w:t>，</w:t>
      </w:r>
      <m:oMath>
        <m:r>
          <m:rPr>
            <m:sty m:val="bi"/>
          </m:rPr>
          <w:rPr>
            <w:rFonts w:hint="default"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bCs w:val="0"/>
              </w:rPr>
            </m:ctrlPr>
          </m:dPr>
          <m:e>
            <m:r>
              <m:rPr>
                <m:sty m:val="bi"/>
              </m:rPr>
              <w:rPr>
                <w:rFonts w:hint="default" w:ascii="Cambria Math" w:hAnsi="Cambria Math"/>
              </w:rPr>
              <m:t>1</m:t>
            </m:r>
            <m:ctrlPr>
              <w:rPr>
                <w:rFonts w:ascii="Cambria Math" w:hAnsi="Cambria Math"/>
                <w:b/>
                <w:bCs w:val="0"/>
              </w:rPr>
            </m:ctrlPr>
          </m:e>
        </m:d>
        <m:r>
          <m:rPr>
            <m:sty m:val="bi"/>
          </m:rPr>
          <w:rPr>
            <w:rFonts w:hint="default" w:ascii="Cambria Math" w:hAnsi="Cambria Math"/>
          </w:rPr>
          <m:t>=2</m:t>
        </m:r>
      </m:oMath>
      <w:r>
        <w:rPr>
          <w:b/>
          <w:bCs w:val="0"/>
        </w:rPr>
        <w:t xml:space="preserve">，则 </w:t>
      </w:r>
      <m:oMath>
        <m:r>
          <m:rPr>
            <m:sty m:val="bi"/>
          </m:rPr>
          <w:rPr>
            <w:rFonts w:hint="default"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bCs w:val="0"/>
              </w:rPr>
            </m:ctrlPr>
          </m:dPr>
          <m:e>
            <m:r>
              <m:rPr>
                <m:sty m:val="bi"/>
              </m:rPr>
              <w:rPr>
                <w:rFonts w:hint="default" w:ascii="Cambria Math" w:hAnsi="Cambria Math"/>
              </w:rPr>
              <m:t>−3</m:t>
            </m:r>
            <m:ctrlPr>
              <w:rPr>
                <w:rFonts w:ascii="Cambria Math" w:hAnsi="Cambria Math"/>
                <w:b/>
                <w:bCs w:val="0"/>
              </w:rPr>
            </m:ctrlPr>
          </m:e>
        </m:d>
      </m:oMath>
      <w:r>
        <w:rPr>
          <w:b/>
          <w:bCs w:val="0"/>
        </w:rPr>
        <w:t xml:space="preserve"> 等于</w:t>
      </w:r>
      <w:r>
        <w:rPr>
          <w:b/>
          <w:bCs w:val="0"/>
          <w:u w:val="single"/>
        </w:rPr>
        <w:t xml:space="preserve">                </w:t>
      </w:r>
      <w:r>
        <w:rPr>
          <w:b/>
          <w:bCs w:val="0"/>
        </w:rPr>
        <w:t>．</w:t>
      </w:r>
    </w:p>
    <w:p>
      <w:pPr>
        <w:rPr>
          <w:b/>
          <w:bCs w:val="0"/>
        </w:rPr>
      </w:pPr>
    </w:p>
    <w:p>
      <w:pPr>
        <w:pStyle w:val="191"/>
        <w:rPr>
          <w:b/>
          <w:bCs w:val="0"/>
        </w:rPr>
      </w:pPr>
      <w:r>
        <w:rPr>
          <w:b/>
          <w:bCs w:val="0"/>
        </w:rPr>
        <w:t xml:space="preserve">  </w:t>
      </w:r>
    </w:p>
    <w:p>
      <w:pPr>
        <w:rPr>
          <w:b/>
          <w:bCs w:val="0"/>
        </w:rPr>
      </w:pPr>
      <w:r>
        <w:rPr>
          <w:rFonts w:ascii="宋体" w:hAnsi="宋体"/>
          <w:b/>
          <w:bCs w:val="0"/>
          <w:sz w:val="21"/>
        </w:rPr>
        <w:t>三、解答题（共2小题；共28分）</w:t>
      </w:r>
    </w:p>
    <w:p>
      <w:pPr>
        <w:pStyle w:val="194"/>
        <w:rPr>
          <w:b/>
          <w:bCs w:val="0"/>
        </w:rPr>
      </w:pPr>
      <w:r>
        <w:rPr>
          <w:b/>
          <w:bCs w:val="0"/>
        </w:rPr>
        <w:t xml:space="preserve">13. 已知函数 </w:t>
      </w:r>
      <m:oMath>
        <m:r>
          <m:rPr>
            <m:sty m:val="bi"/>
          </m:rPr>
          <w:rPr>
            <w:rFonts w:hint="default"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bCs w:val="0"/>
              </w:rPr>
            </m:ctrlPr>
          </m:dPr>
          <m:e>
            <m:r>
              <m:rPr>
                <m:sty m:val="bi"/>
              </m:rPr>
              <w:rPr>
                <w:rFonts w:hint="default" w:ascii="Cambria Math" w:hAnsi="Cambria Math"/>
              </w:rPr>
              <m:t>x</m:t>
            </m:r>
            <m:ctrlPr>
              <w:rPr>
                <w:rFonts w:ascii="Cambria Math" w:hAnsi="Cambria Math"/>
                <w:b/>
                <w:bCs w:val="0"/>
              </w:rPr>
            </m:ctrlPr>
          </m:e>
        </m:d>
        <m:r>
          <m:rPr>
            <m:sty m:val="bi"/>
          </m:rPr>
          <w:rPr>
            <w:rFonts w:hint="default" w:ascii="Cambria Math" w:hAnsi="Cambria Math"/>
          </w:rPr>
          <m:t>=2x−</m:t>
        </m:r>
        <m:f>
          <m:fPr>
            <m:ctrlPr>
              <w:rPr>
                <w:rFonts w:ascii="Cambria Math" w:hAnsi="Cambria Math"/>
                <w:b/>
                <w:bCs w:val="0"/>
              </w:rPr>
            </m:ctrlPr>
          </m:fPr>
          <m:num>
            <m:r>
              <m:rPr>
                <m:sty m:val="bi"/>
              </m:rPr>
              <w:rPr>
                <w:rFonts w:hint="default" w:ascii="Cambria Math" w:hAnsi="Cambria Math"/>
              </w:rPr>
              <m:t>a</m:t>
            </m:r>
            <m:ctrlPr>
              <w:rPr>
                <w:rFonts w:ascii="Cambria Math" w:hAnsi="Cambria Math"/>
                <w:b/>
                <w:bCs w:val="0"/>
              </w:rPr>
            </m:ctrlPr>
          </m:num>
          <m:den>
            <m:r>
              <m:rPr>
                <m:sty m:val="bi"/>
              </m:rPr>
              <w:rPr>
                <w:rFonts w:hint="default" w:ascii="Cambria Math" w:hAnsi="Cambria Math"/>
              </w:rPr>
              <m:t>x</m:t>
            </m:r>
            <m:ctrlPr>
              <w:rPr>
                <w:rFonts w:ascii="Cambria Math" w:hAnsi="Cambria Math"/>
                <w:b/>
                <w:bCs w:val="0"/>
              </w:rPr>
            </m:ctrlPr>
          </m:den>
        </m:f>
      </m:oMath>
      <w:r>
        <w:rPr>
          <w:b/>
          <w:bCs w:val="0"/>
        </w:rPr>
        <w:t xml:space="preserve">，且 </w:t>
      </w:r>
      <m:oMath>
        <m:r>
          <m:rPr>
            <m:sty m:val="bi"/>
          </m:rPr>
          <w:rPr>
            <w:rFonts w:hint="default"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bCs w:val="0"/>
              </w:rPr>
            </m:ctrlPr>
          </m:dPr>
          <m:e>
            <m:r>
              <m:rPr>
                <m:sty m:val="bi"/>
              </m:rPr>
              <w:rPr>
                <w:rFonts w:hint="default" w:ascii="Cambria Math" w:hAnsi="Cambria Math"/>
              </w:rPr>
              <m:t>2</m:t>
            </m:r>
            <m:ctrlPr>
              <w:rPr>
                <w:rFonts w:ascii="Cambria Math" w:hAnsi="Cambria Math"/>
                <w:b/>
                <w:bCs w:val="0"/>
              </w:rPr>
            </m:ctrlPr>
          </m:e>
        </m:d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/>
                <w:bCs w:val="0"/>
              </w:rPr>
            </m:ctrlPr>
          </m:fPr>
          <m:num>
            <m:r>
              <m:rPr>
                <m:sty m:val="bi"/>
              </m:rPr>
              <w:rPr>
                <w:rFonts w:hint="default" w:ascii="Cambria Math" w:hAnsi="Cambria Math"/>
              </w:rPr>
              <m:t>9</m:t>
            </m:r>
            <m:ctrlPr>
              <w:rPr>
                <w:rFonts w:ascii="Cambria Math" w:hAnsi="Cambria Math"/>
                <w:b/>
                <w:bCs w:val="0"/>
              </w:rPr>
            </m:ctrlPr>
          </m:num>
          <m:den>
            <m:r>
              <m:rPr>
                <m:sty m:val="bi"/>
              </m:rPr>
              <w:rPr>
                <w:rFonts w:hint="default" w:ascii="Cambria Math" w:hAnsi="Cambria Math"/>
              </w:rPr>
              <m:t>2</m:t>
            </m:r>
            <m:ctrlPr>
              <w:rPr>
                <w:rFonts w:ascii="Cambria Math" w:hAnsi="Cambria Math"/>
                <w:b/>
                <w:bCs w:val="0"/>
              </w:rPr>
            </m:ctrlPr>
          </m:den>
        </m:f>
      </m:oMath>
      <w:r>
        <w:rPr>
          <w:b/>
          <w:bCs w:val="0"/>
        </w:rPr>
        <w:t>．</w:t>
      </w:r>
    </w:p>
    <w:p>
      <w:pPr>
        <w:pStyle w:val="202"/>
        <w:rPr>
          <w:b/>
          <w:bCs w:val="0"/>
        </w:rPr>
      </w:pPr>
      <w:r>
        <w:rPr>
          <w:b/>
          <w:bCs w:val="0"/>
        </w:rPr>
        <w:t xml:space="preserve">（1）求实数 </w:t>
      </w:r>
      <m:oMath>
        <m:r>
          <m:rPr>
            <m:sty m:val="bi"/>
          </m:rPr>
          <w:rPr>
            <w:rFonts w:hint="default" w:ascii="Cambria Math" w:hAnsi="Cambria Math"/>
          </w:rPr>
          <m:t>a</m:t>
        </m:r>
      </m:oMath>
      <w:r>
        <w:rPr>
          <w:b/>
          <w:bCs w:val="0"/>
        </w:rPr>
        <w:t xml:space="preserve"> 的值；</w:t>
      </w:r>
    </w:p>
    <w:p>
      <w:pPr>
        <w:pStyle w:val="202"/>
        <w:rPr>
          <w:b/>
          <w:bCs w:val="0"/>
        </w:rPr>
      </w:pPr>
      <w:r>
        <w:rPr>
          <w:b/>
          <w:bCs w:val="0"/>
        </w:rPr>
        <w:t xml:space="preserve">（2）判断函数 </w:t>
      </w:r>
      <m:oMath>
        <m:r>
          <m:rPr>
            <m:sty m:val="bi"/>
          </m:rPr>
          <w:rPr>
            <w:rFonts w:hint="default"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bCs w:val="0"/>
              </w:rPr>
            </m:ctrlPr>
          </m:dPr>
          <m:e>
            <m:r>
              <m:rPr>
                <m:sty m:val="bi"/>
              </m:rPr>
              <w:rPr>
                <w:rFonts w:hint="default" w:ascii="Cambria Math" w:hAnsi="Cambria Math"/>
              </w:rPr>
              <m:t>x</m:t>
            </m:r>
            <m:ctrlPr>
              <w:rPr>
                <w:rFonts w:ascii="Cambria Math" w:hAnsi="Cambria Math"/>
                <w:b/>
                <w:bCs w:val="0"/>
              </w:rPr>
            </m:ctrlPr>
          </m:e>
        </m:d>
      </m:oMath>
      <w:r>
        <w:rPr>
          <w:b/>
          <w:bCs w:val="0"/>
        </w:rPr>
        <w:t xml:space="preserve"> 在 </w:t>
      </w:r>
      <m:oMath>
        <m:d>
          <m:dPr>
            <m:ctrlPr>
              <w:rPr>
                <w:rFonts w:ascii="Cambria Math" w:hAnsi="Cambria Math"/>
                <w:b/>
                <w:bCs w:val="0"/>
              </w:rPr>
            </m:ctrlPr>
          </m:dPr>
          <m:e>
            <m:r>
              <m:rPr>
                <m:sty m:val="bi"/>
              </m:rPr>
              <w:rPr>
                <w:rFonts w:hint="default" w:ascii="Cambria Math" w:hAnsi="Cambria Math"/>
              </w:rPr>
              <m:t>1,+∞</m:t>
            </m:r>
            <m:ctrlPr>
              <w:rPr>
                <w:rFonts w:ascii="Cambria Math" w:hAnsi="Cambria Math"/>
                <w:b/>
                <w:bCs w:val="0"/>
              </w:rPr>
            </m:ctrlPr>
          </m:e>
        </m:d>
      </m:oMath>
      <w:r>
        <w:rPr>
          <w:b/>
          <w:bCs w:val="0"/>
        </w:rPr>
        <w:t xml:space="preserve"> 上的单调性，并证明；</w:t>
      </w:r>
    </w:p>
    <w:p>
      <w:pPr>
        <w:pStyle w:val="202"/>
        <w:rPr>
          <w:b/>
          <w:bCs w:val="0"/>
        </w:rPr>
      </w:pPr>
      <w:r>
        <w:rPr>
          <w:b/>
          <w:bCs w:val="0"/>
        </w:rPr>
        <w:t xml:space="preserve">（3）求函数 </w:t>
      </w:r>
      <m:oMath>
        <m:r>
          <m:rPr>
            <m:sty m:val="bi"/>
          </m:rPr>
          <w:rPr>
            <w:rFonts w:hint="default"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bCs w:val="0"/>
              </w:rPr>
            </m:ctrlPr>
          </m:dPr>
          <m:e>
            <m:r>
              <m:rPr>
                <m:sty m:val="bi"/>
              </m:rPr>
              <w:rPr>
                <w:rFonts w:hint="default" w:ascii="Cambria Math" w:hAnsi="Cambria Math"/>
              </w:rPr>
              <m:t>x</m:t>
            </m:r>
            <m:ctrlPr>
              <w:rPr>
                <w:rFonts w:ascii="Cambria Math" w:hAnsi="Cambria Math"/>
                <w:b/>
                <w:bCs w:val="0"/>
              </w:rPr>
            </m:ctrlPr>
          </m:e>
        </m:d>
      </m:oMath>
      <w:r>
        <w:rPr>
          <w:b/>
          <w:bCs w:val="0"/>
        </w:rPr>
        <w:t xml:space="preserve"> 在 </w:t>
      </w:r>
      <m:oMath>
        <m:d>
          <m:dPr>
            <m:begChr m:val="["/>
            <m:endChr m:val="]"/>
            <m:ctrlPr>
              <w:rPr>
                <w:rFonts w:ascii="Cambria Math" w:hAnsi="Cambria Math"/>
                <w:b/>
                <w:bCs w:val="0"/>
              </w:rPr>
            </m:ctrlPr>
          </m:dPr>
          <m:e>
            <m:r>
              <m:rPr>
                <m:sty m:val="bi"/>
              </m:rPr>
              <w:rPr>
                <w:rFonts w:hint="default" w:ascii="Cambria Math" w:hAnsi="Cambria Math"/>
              </w:rPr>
              <m:t>2,3</m:t>
            </m:r>
            <m:ctrlPr>
              <w:rPr>
                <w:rFonts w:ascii="Cambria Math" w:hAnsi="Cambria Math"/>
                <w:b/>
                <w:bCs w:val="0"/>
              </w:rPr>
            </m:ctrlPr>
          </m:e>
        </m:d>
      </m:oMath>
      <w:r>
        <w:rPr>
          <w:b/>
          <w:bCs w:val="0"/>
        </w:rPr>
        <w:t xml:space="preserve"> 上的最值．</w:t>
      </w:r>
    </w:p>
    <w:p>
      <w:pPr>
        <w:pStyle w:val="202"/>
        <w:rPr>
          <w:b/>
          <w:bCs w:val="0"/>
        </w:rPr>
      </w:pPr>
    </w:p>
    <w:p>
      <w:pPr>
        <w:pStyle w:val="202"/>
        <w:rPr>
          <w:b/>
          <w:bCs w:val="0"/>
        </w:rPr>
      </w:pPr>
    </w:p>
    <w:p>
      <w:pPr>
        <w:pStyle w:val="202"/>
        <w:rPr>
          <w:b/>
          <w:bCs w:val="0"/>
        </w:rPr>
      </w:pPr>
    </w:p>
    <w:p>
      <w:pPr>
        <w:pStyle w:val="202"/>
        <w:rPr>
          <w:b/>
          <w:bCs w:val="0"/>
        </w:rPr>
      </w:pPr>
    </w:p>
    <w:p>
      <w:pPr>
        <w:pStyle w:val="202"/>
        <w:rPr>
          <w:b/>
          <w:bCs w:val="0"/>
        </w:rPr>
      </w:pPr>
    </w:p>
    <w:p>
      <w:pPr>
        <w:pStyle w:val="202"/>
        <w:rPr>
          <w:b/>
          <w:bCs w:val="0"/>
        </w:rPr>
      </w:pPr>
    </w:p>
    <w:p>
      <w:pPr>
        <w:pStyle w:val="202"/>
        <w:rPr>
          <w:b/>
          <w:bCs w:val="0"/>
        </w:rPr>
      </w:pPr>
    </w:p>
    <w:p>
      <w:pPr>
        <w:pStyle w:val="187"/>
        <w:rPr>
          <w:b/>
          <w:bCs w:val="0"/>
        </w:rPr>
      </w:pPr>
      <w:r>
        <w:rPr>
          <w:b/>
          <w:bCs w:val="0"/>
        </w:rPr>
        <w:t xml:space="preserve">  </w:t>
      </w:r>
    </w:p>
    <w:p>
      <w:pPr>
        <w:pStyle w:val="194"/>
        <w:rPr>
          <w:b/>
          <w:bCs w:val="0"/>
        </w:rPr>
      </w:pPr>
      <w:r>
        <w:rPr>
          <w:b/>
          <w:bCs w:val="0"/>
        </w:rPr>
        <w:t xml:space="preserve">14. 已知函数 </w:t>
      </w:r>
      <m:oMath>
        <m:r>
          <m:rPr>
            <m:sty m:val="bi"/>
          </m:rPr>
          <w:rPr>
            <w:rFonts w:hint="default"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bCs w:val="0"/>
              </w:rPr>
            </m:ctrlPr>
          </m:dPr>
          <m:e>
            <m:r>
              <m:rPr>
                <m:sty m:val="bi"/>
              </m:rPr>
              <w:rPr>
                <w:rFonts w:hint="default" w:ascii="Cambria Math" w:hAnsi="Cambria Math"/>
              </w:rPr>
              <m:t>x</m:t>
            </m:r>
            <m:ctrlPr>
              <w:rPr>
                <w:rFonts w:ascii="Cambria Math" w:hAnsi="Cambria Math"/>
                <w:b/>
                <w:bCs w:val="0"/>
              </w:rPr>
            </m:ctrlPr>
          </m:e>
        </m:d>
        <m:r>
          <m:rPr>
            <m:sty m:val="bi"/>
          </m:rPr>
          <w:rPr>
            <w:rFonts w:hint="default" w:ascii="Cambria Math" w:hAnsi="Cambria Math"/>
          </w:rPr>
          <m:t>=x</m:t>
        </m:r>
        <m:d>
          <m:dPr>
            <m:begChr m:val="∣"/>
            <m:endChr m:val="∣"/>
            <m:ctrlPr>
              <w:rPr>
                <w:rFonts w:ascii="Cambria Math" w:hAnsi="Cambria Math"/>
                <w:b/>
                <w:bCs w:val="0"/>
              </w:rPr>
            </m:ctrlPr>
          </m:dPr>
          <m:e>
            <m:r>
              <m:rPr>
                <m:sty m:val="bi"/>
              </m:rPr>
              <w:rPr>
                <w:rFonts w:hint="default" w:ascii="Cambria Math" w:hAnsi="Cambria Math"/>
              </w:rPr>
              <m:t>x−a</m:t>
            </m:r>
            <m:ctrlPr>
              <w:rPr>
                <w:rFonts w:ascii="Cambria Math" w:hAnsi="Cambria Math"/>
                <w:b/>
                <w:bCs w:val="0"/>
              </w:rPr>
            </m:ctrlPr>
          </m:e>
        </m:d>
        <m:r>
          <m:rPr>
            <m:sty m:val="bi"/>
          </m:rPr>
          <w:rPr>
            <w:rFonts w:hint="default" w:ascii="Cambria Math" w:hAnsi="Cambria Math"/>
          </w:rPr>
          <m:t>+2x</m:t>
        </m:r>
        <m:d>
          <m:dPr>
            <m:ctrlPr>
              <w:rPr>
                <w:rFonts w:ascii="Cambria Math" w:hAnsi="Cambria Math"/>
                <w:b/>
                <w:bCs w:val="0"/>
              </w:rPr>
            </m:ctrlPr>
          </m:dPr>
          <m:e>
            <m:r>
              <m:rPr>
                <m:sty m:val="bi"/>
              </m:rPr>
              <w:rPr>
                <w:rFonts w:hint="default" w:ascii="Cambria Math" w:hAnsi="Cambria Math"/>
              </w:rPr>
              <m:t>a∈</m:t>
            </m:r>
            <m:r>
              <m:rPr>
                <m:sty m:val="b"/>
              </m:rPr>
              <w:rPr>
                <w:rFonts w:hint="default" w:ascii="Cambria Math" w:hAnsi="Cambria Math"/>
              </w:rPr>
              <m:t>R</m:t>
            </m:r>
            <m:ctrlPr>
              <w:rPr>
                <w:rFonts w:ascii="Cambria Math" w:hAnsi="Cambria Math"/>
                <w:b/>
                <w:bCs w:val="0"/>
              </w:rPr>
            </m:ctrlPr>
          </m:e>
        </m:d>
      </m:oMath>
      <w:r>
        <w:rPr>
          <w:b/>
          <w:bCs w:val="0"/>
        </w:rPr>
        <w:t>．</w:t>
      </w:r>
    </w:p>
    <w:p>
      <w:pPr>
        <w:pStyle w:val="202"/>
        <w:rPr>
          <w:b/>
          <w:bCs w:val="0"/>
        </w:rPr>
      </w:pPr>
      <w:r>
        <w:rPr>
          <w:b/>
          <w:bCs w:val="0"/>
        </w:rPr>
        <w:t xml:space="preserve">（1）若函数 </w:t>
      </w:r>
      <m:oMath>
        <m:r>
          <m:rPr>
            <m:sty m:val="bi"/>
          </m:rPr>
          <w:rPr>
            <w:rFonts w:hint="default"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bCs w:val="0"/>
              </w:rPr>
            </m:ctrlPr>
          </m:dPr>
          <m:e>
            <m:r>
              <m:rPr>
                <m:sty m:val="bi"/>
              </m:rPr>
              <w:rPr>
                <w:rFonts w:hint="default" w:ascii="Cambria Math" w:hAnsi="Cambria Math"/>
              </w:rPr>
              <m:t>x</m:t>
            </m:r>
            <m:ctrlPr>
              <w:rPr>
                <w:rFonts w:ascii="Cambria Math" w:hAnsi="Cambria Math"/>
                <w:b/>
                <w:bCs w:val="0"/>
              </w:rPr>
            </m:ctrlPr>
          </m:e>
        </m:d>
      </m:oMath>
      <w:r>
        <w:rPr>
          <w:b/>
          <w:bCs w:val="0"/>
        </w:rPr>
        <w:t xml:space="preserve"> 在 </w:t>
      </w:r>
      <m:oMath>
        <m:r>
          <m:rPr>
            <m:sty m:val="b"/>
          </m:rPr>
          <w:rPr>
            <w:rFonts w:hint="default" w:ascii="Cambria Math" w:hAnsi="Cambria Math"/>
          </w:rPr>
          <m:t>R</m:t>
        </m:r>
      </m:oMath>
      <w:r>
        <w:rPr>
          <w:b/>
          <w:bCs w:val="0"/>
        </w:rPr>
        <w:t xml:space="preserve"> 上单调递增，求实数 </w:t>
      </w:r>
      <m:oMath>
        <m:r>
          <m:rPr>
            <m:sty m:val="bi"/>
          </m:rPr>
          <w:rPr>
            <w:rFonts w:hint="default" w:ascii="Cambria Math" w:hAnsi="Cambria Math"/>
          </w:rPr>
          <m:t>a</m:t>
        </m:r>
      </m:oMath>
      <w:r>
        <w:rPr>
          <w:b/>
          <w:bCs w:val="0"/>
        </w:rPr>
        <w:t xml:space="preserve"> 的取值范围；</w:t>
      </w:r>
    </w:p>
    <w:p>
      <w:pPr>
        <w:pStyle w:val="202"/>
        <w:rPr>
          <w:b/>
          <w:bCs w:val="0"/>
        </w:rPr>
      </w:pPr>
      <w:r>
        <w:rPr>
          <w:b/>
          <w:bCs w:val="0"/>
        </w:rPr>
        <w:t xml:space="preserve">（2）若存在实数 </w:t>
      </w:r>
      <m:oMath>
        <m:r>
          <m:rPr>
            <m:sty m:val="bi"/>
          </m:rPr>
          <w:rPr>
            <w:rFonts w:hint="default" w:ascii="Cambria Math" w:hAnsi="Cambria Math"/>
          </w:rPr>
          <m:t>a∈</m:t>
        </m:r>
        <m:d>
          <m:dPr>
            <m:begChr m:val="["/>
            <m:endChr m:val="]"/>
            <m:ctrlPr>
              <w:rPr>
                <w:rFonts w:ascii="Cambria Math" w:hAnsi="Cambria Math"/>
                <w:b/>
                <w:bCs w:val="0"/>
              </w:rPr>
            </m:ctrlPr>
          </m:dPr>
          <m:e>
            <m:r>
              <m:rPr>
                <m:sty m:val="bi"/>
              </m:rPr>
              <w:rPr>
                <w:rFonts w:hint="default" w:ascii="Cambria Math" w:hAnsi="Cambria Math"/>
                <w:lang w:val="en-US" w:eastAsia="zh-CN"/>
              </w:rPr>
              <m:t>0</m:t>
            </m:r>
            <m:r>
              <m:rPr>
                <m:sty m:val="bi"/>
              </m:rPr>
              <w:rPr>
                <w:rFonts w:hint="default" w:ascii="Cambria Math" w:hAnsi="Cambria Math"/>
              </w:rPr>
              <m:t>,4</m:t>
            </m:r>
            <m:ctrlPr>
              <w:rPr>
                <w:rFonts w:ascii="Cambria Math" w:hAnsi="Cambria Math"/>
                <w:b/>
                <w:bCs w:val="0"/>
              </w:rPr>
            </m:ctrlPr>
          </m:e>
        </m:d>
      </m:oMath>
      <w:r>
        <w:rPr>
          <w:b/>
          <w:bCs w:val="0"/>
        </w:rPr>
        <w:t xml:space="preserve"> 使得关于 </w:t>
      </w:r>
      <m:oMath>
        <m:r>
          <m:rPr>
            <m:sty m:val="bi"/>
          </m:rPr>
          <w:rPr>
            <w:rFonts w:hint="default" w:ascii="Cambria Math" w:hAnsi="Cambria Math"/>
          </w:rPr>
          <m:t>x</m:t>
        </m:r>
      </m:oMath>
      <w:r>
        <w:rPr>
          <w:b/>
          <w:bCs w:val="0"/>
        </w:rPr>
        <w:t xml:space="preserve"> 的方程 </w:t>
      </w:r>
      <m:oMath>
        <m:r>
          <m:rPr>
            <m:sty m:val="bi"/>
          </m:rPr>
          <w:rPr>
            <w:rFonts w:hint="default"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bCs w:val="0"/>
              </w:rPr>
            </m:ctrlPr>
          </m:dPr>
          <m:e>
            <m:r>
              <m:rPr>
                <m:sty m:val="bi"/>
              </m:rPr>
              <w:rPr>
                <w:rFonts w:hint="default" w:ascii="Cambria Math" w:hAnsi="Cambria Math"/>
              </w:rPr>
              <m:t>x</m:t>
            </m:r>
            <m:ctrlPr>
              <w:rPr>
                <w:rFonts w:ascii="Cambria Math" w:hAnsi="Cambria Math"/>
                <w:b/>
                <w:bCs w:val="0"/>
              </w:rPr>
            </m:ctrlPr>
          </m:e>
        </m:d>
        <m:r>
          <m:rPr>
            <m:sty m:val="bi"/>
          </m:rPr>
          <w:rPr>
            <w:rFonts w:hint="default" w:ascii="Cambria Math" w:hAnsi="Cambria Math"/>
          </w:rPr>
          <m:t>−tf</m:t>
        </m:r>
        <m:d>
          <m:dPr>
            <m:ctrlPr>
              <w:rPr>
                <w:rFonts w:ascii="Cambria Math" w:hAnsi="Cambria Math"/>
                <w:b/>
                <w:bCs w:val="0"/>
              </w:rPr>
            </m:ctrlPr>
          </m:dPr>
          <m:e>
            <m:r>
              <m:rPr>
                <m:sty m:val="bi"/>
              </m:rPr>
              <w:rPr>
                <w:rFonts w:hint="default" w:ascii="Cambria Math" w:hAnsi="Cambria Math"/>
              </w:rPr>
              <m:t>a</m:t>
            </m:r>
            <m:ctrlPr>
              <w:rPr>
                <w:rFonts w:ascii="Cambria Math" w:hAnsi="Cambria Math"/>
                <w:b/>
                <w:bCs w:val="0"/>
              </w:rPr>
            </m:ctrlPr>
          </m:e>
        </m:d>
        <m:r>
          <m:rPr>
            <m:sty m:val="bi"/>
          </m:rPr>
          <w:rPr>
            <w:rFonts w:hint="default" w:ascii="Cambria Math" w:hAnsi="Cambria Math"/>
          </w:rPr>
          <m:t>=0</m:t>
        </m:r>
      </m:oMath>
      <w:r>
        <w:rPr>
          <w:b/>
          <w:bCs w:val="0"/>
        </w:rPr>
        <w:t xml:space="preserve"> 恰有三个不相等的实数根，求实数 </w:t>
      </w:r>
      <m:oMath>
        <m:r>
          <m:rPr>
            <m:sty m:val="bi"/>
          </m:rPr>
          <w:rPr>
            <w:rFonts w:hint="default" w:ascii="Cambria Math" w:hAnsi="Cambria Math"/>
          </w:rPr>
          <m:t>t</m:t>
        </m:r>
      </m:oMath>
      <w:r>
        <w:rPr>
          <w:b/>
          <w:bCs w:val="0"/>
        </w:rPr>
        <w:t xml:space="preserve"> 的取值范围．</w:t>
      </w:r>
    </w:p>
    <w:sectPr>
      <w:footerReference r:id="rId5" w:type="default"/>
      <w:pgSz w:w="11906" w:h="16838"/>
      <w:pgMar w:top="1134" w:right="1418" w:bottom="1134" w:left="1418" w:header="720" w:footer="567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启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迷你简启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jc w:val="center"/>
      <w:rPr>
        <w:color w:val="404040" w:themeColor="text1" w:themeTint="BF"/>
        <w:sz w:val="15"/>
        <w:szCs w:val="15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</w:pPr>
    <w:r>
      <w:rPr>
        <w:rFonts w:hint="eastAsia"/>
        <w:color w:val="404040" w:themeColor="text1" w:themeTint="BF"/>
        <w:sz w:val="15"/>
        <w:szCs w:val="15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>第</w:t>
    </w:r>
    <w:r>
      <w:rPr>
        <w:color w:val="404040" w:themeColor="text1" w:themeTint="BF"/>
        <w:sz w:val="15"/>
        <w:szCs w:val="15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fldChar w:fldCharType="begin"/>
    </w:r>
    <w:r>
      <w:rPr>
        <w:color w:val="404040" w:themeColor="text1" w:themeTint="BF"/>
        <w:sz w:val="15"/>
        <w:szCs w:val="15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instrText xml:space="preserve"> PAGE   \* MERGEFORMAT </w:instrText>
    </w:r>
    <w:r>
      <w:rPr>
        <w:color w:val="404040" w:themeColor="text1" w:themeTint="BF"/>
        <w:sz w:val="15"/>
        <w:szCs w:val="15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fldChar w:fldCharType="separate"/>
    </w:r>
    <w:r>
      <w:rPr>
        <w:color w:val="404040" w:themeColor="text1" w:themeTint="BF"/>
        <w:sz w:val="15"/>
        <w:szCs w:val="15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>1</w:t>
    </w:r>
    <w:r>
      <w:rPr>
        <w:color w:val="404040" w:themeColor="text1" w:themeTint="BF"/>
        <w:sz w:val="15"/>
        <w:szCs w:val="15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fldChar w:fldCharType="end"/>
    </w:r>
    <w:r>
      <w:rPr>
        <w:rFonts w:hint="eastAsia"/>
        <w:color w:val="404040" w:themeColor="text1" w:themeTint="BF"/>
        <w:sz w:val="15"/>
        <w:szCs w:val="15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>页（共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color w:val="404040" w:themeColor="text1" w:themeTint="BF"/>
        <w:sz w:val="15"/>
        <w:szCs w:val="15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>1</w:t>
    </w:r>
    <w:r>
      <w:rPr>
        <w:color w:val="404040" w:themeColor="text1" w:themeTint="BF"/>
        <w:sz w:val="15"/>
        <w:szCs w:val="15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fldChar w:fldCharType="end"/>
    </w:r>
    <w:r>
      <w:rPr>
        <w:rFonts w:hint="eastAsia"/>
        <w:color w:val="404040" w:themeColor="text1" w:themeTint="BF"/>
        <w:sz w:val="15"/>
        <w:szCs w:val="15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 xml:space="preserve"> 页）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019C2"/>
    <w:rsid w:val="00012353"/>
    <w:rsid w:val="0002281A"/>
    <w:rsid w:val="00034616"/>
    <w:rsid w:val="000376E0"/>
    <w:rsid w:val="00037F27"/>
    <w:rsid w:val="00053416"/>
    <w:rsid w:val="0006063C"/>
    <w:rsid w:val="00093808"/>
    <w:rsid w:val="000971A0"/>
    <w:rsid w:val="000A7AF2"/>
    <w:rsid w:val="000D156B"/>
    <w:rsid w:val="00122E26"/>
    <w:rsid w:val="0015074B"/>
    <w:rsid w:val="001639EC"/>
    <w:rsid w:val="001927C4"/>
    <w:rsid w:val="001B548B"/>
    <w:rsid w:val="001C1A56"/>
    <w:rsid w:val="001F22AC"/>
    <w:rsid w:val="00204A10"/>
    <w:rsid w:val="00205730"/>
    <w:rsid w:val="00224530"/>
    <w:rsid w:val="0023708C"/>
    <w:rsid w:val="00243DE0"/>
    <w:rsid w:val="0026345D"/>
    <w:rsid w:val="00266727"/>
    <w:rsid w:val="0029639D"/>
    <w:rsid w:val="002B11D7"/>
    <w:rsid w:val="002B6E67"/>
    <w:rsid w:val="002D3194"/>
    <w:rsid w:val="002D5F44"/>
    <w:rsid w:val="002E2E63"/>
    <w:rsid w:val="002E6F59"/>
    <w:rsid w:val="002E74CA"/>
    <w:rsid w:val="003232E3"/>
    <w:rsid w:val="00326F90"/>
    <w:rsid w:val="00342B83"/>
    <w:rsid w:val="00350EFD"/>
    <w:rsid w:val="00366B59"/>
    <w:rsid w:val="00385391"/>
    <w:rsid w:val="0039453C"/>
    <w:rsid w:val="00397A58"/>
    <w:rsid w:val="003A4344"/>
    <w:rsid w:val="003B5CB1"/>
    <w:rsid w:val="003F0BC5"/>
    <w:rsid w:val="003F4386"/>
    <w:rsid w:val="00404DE3"/>
    <w:rsid w:val="00424EF0"/>
    <w:rsid w:val="00431312"/>
    <w:rsid w:val="0044545B"/>
    <w:rsid w:val="0045313E"/>
    <w:rsid w:val="00464FC0"/>
    <w:rsid w:val="00496A41"/>
    <w:rsid w:val="004A4589"/>
    <w:rsid w:val="004B44D7"/>
    <w:rsid w:val="004D0685"/>
    <w:rsid w:val="004F41DD"/>
    <w:rsid w:val="00503B00"/>
    <w:rsid w:val="0052329D"/>
    <w:rsid w:val="00547AAC"/>
    <w:rsid w:val="005A0AAD"/>
    <w:rsid w:val="005A33F8"/>
    <w:rsid w:val="005D7DDF"/>
    <w:rsid w:val="00603BDE"/>
    <w:rsid w:val="00605C4F"/>
    <w:rsid w:val="00611C47"/>
    <w:rsid w:val="00630462"/>
    <w:rsid w:val="00674862"/>
    <w:rsid w:val="006B0AC7"/>
    <w:rsid w:val="006B4C18"/>
    <w:rsid w:val="006C190E"/>
    <w:rsid w:val="00711FDD"/>
    <w:rsid w:val="00727A70"/>
    <w:rsid w:val="007304BC"/>
    <w:rsid w:val="007459F2"/>
    <w:rsid w:val="00750D9B"/>
    <w:rsid w:val="00796537"/>
    <w:rsid w:val="007A41A0"/>
    <w:rsid w:val="007A6CC0"/>
    <w:rsid w:val="007D0D28"/>
    <w:rsid w:val="007E284F"/>
    <w:rsid w:val="007F4376"/>
    <w:rsid w:val="00800D21"/>
    <w:rsid w:val="008451DB"/>
    <w:rsid w:val="00863921"/>
    <w:rsid w:val="008A289C"/>
    <w:rsid w:val="008F4AB6"/>
    <w:rsid w:val="00901E01"/>
    <w:rsid w:val="009023F2"/>
    <w:rsid w:val="009268A8"/>
    <w:rsid w:val="009325E3"/>
    <w:rsid w:val="0094797A"/>
    <w:rsid w:val="0097018F"/>
    <w:rsid w:val="00975257"/>
    <w:rsid w:val="009877E0"/>
    <w:rsid w:val="00990000"/>
    <w:rsid w:val="009C6A8B"/>
    <w:rsid w:val="00A02915"/>
    <w:rsid w:val="00A06F41"/>
    <w:rsid w:val="00A7389D"/>
    <w:rsid w:val="00AA1D8D"/>
    <w:rsid w:val="00AA3E2B"/>
    <w:rsid w:val="00AA604B"/>
    <w:rsid w:val="00AB2168"/>
    <w:rsid w:val="00AB7EFB"/>
    <w:rsid w:val="00AF10D6"/>
    <w:rsid w:val="00AF7FAD"/>
    <w:rsid w:val="00B211BE"/>
    <w:rsid w:val="00B21E61"/>
    <w:rsid w:val="00B36187"/>
    <w:rsid w:val="00B47730"/>
    <w:rsid w:val="00B509F4"/>
    <w:rsid w:val="00B652A4"/>
    <w:rsid w:val="00B741A2"/>
    <w:rsid w:val="00B84753"/>
    <w:rsid w:val="00BA1576"/>
    <w:rsid w:val="00BB4A83"/>
    <w:rsid w:val="00BC182D"/>
    <w:rsid w:val="00BD70A2"/>
    <w:rsid w:val="00BF45C9"/>
    <w:rsid w:val="00C0075A"/>
    <w:rsid w:val="00C10270"/>
    <w:rsid w:val="00C23454"/>
    <w:rsid w:val="00C43BF8"/>
    <w:rsid w:val="00C66008"/>
    <w:rsid w:val="00C96C41"/>
    <w:rsid w:val="00CB0664"/>
    <w:rsid w:val="00CC4F8A"/>
    <w:rsid w:val="00D10EF7"/>
    <w:rsid w:val="00D174C6"/>
    <w:rsid w:val="00D2111E"/>
    <w:rsid w:val="00D2521D"/>
    <w:rsid w:val="00D32C33"/>
    <w:rsid w:val="00D42E5E"/>
    <w:rsid w:val="00D467DA"/>
    <w:rsid w:val="00D5170B"/>
    <w:rsid w:val="00D57A06"/>
    <w:rsid w:val="00DA150C"/>
    <w:rsid w:val="00DB07EE"/>
    <w:rsid w:val="00DB4BD9"/>
    <w:rsid w:val="00DD5DD8"/>
    <w:rsid w:val="00DE1323"/>
    <w:rsid w:val="00DE360E"/>
    <w:rsid w:val="00DF6DA5"/>
    <w:rsid w:val="00E05241"/>
    <w:rsid w:val="00E07535"/>
    <w:rsid w:val="00E12382"/>
    <w:rsid w:val="00E25908"/>
    <w:rsid w:val="00E35040"/>
    <w:rsid w:val="00E452DB"/>
    <w:rsid w:val="00E51EBD"/>
    <w:rsid w:val="00E5545E"/>
    <w:rsid w:val="00EA68A9"/>
    <w:rsid w:val="00EE7AC0"/>
    <w:rsid w:val="00F06F76"/>
    <w:rsid w:val="00F357B9"/>
    <w:rsid w:val="00F507FA"/>
    <w:rsid w:val="00F768C7"/>
    <w:rsid w:val="00FB111D"/>
    <w:rsid w:val="00FC693F"/>
    <w:rsid w:val="0EB00660"/>
    <w:rsid w:val="1BE36302"/>
    <w:rsid w:val="2EC46AA5"/>
    <w:rsid w:val="4CEE6A37"/>
    <w:rsid w:val="4E9B102F"/>
    <w:rsid w:val="52B0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qFormat="1"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qFormat="1"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36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30"/>
      <w:szCs w:val="30"/>
    </w:rPr>
  </w:style>
  <w:style w:type="paragraph" w:styleId="4">
    <w:name w:val="heading 2"/>
    <w:basedOn w:val="1"/>
    <w:next w:val="1"/>
    <w:link w:val="137"/>
    <w:unhideWhenUsed/>
    <w:qFormat/>
    <w:uiPriority w:val="9"/>
    <w:pPr>
      <w:keepNext/>
      <w:keepLines/>
      <w:pageBreakBefore/>
      <w:spacing w:before="200"/>
      <w:jc w:val="center"/>
      <w:outlineLvl w:val="1"/>
    </w:pPr>
    <w:rPr>
      <w:rFonts w:asciiTheme="majorHAnsi" w:hAnsiTheme="majorHAnsi" w:cstheme="majorBidi"/>
      <w:b/>
      <w:bCs/>
      <w:sz w:val="28"/>
      <w:szCs w:val="28"/>
    </w:rPr>
  </w:style>
  <w:style w:type="paragraph" w:styleId="5">
    <w:name w:val="heading 3"/>
    <w:basedOn w:val="1"/>
    <w:next w:val="1"/>
    <w:link w:val="138"/>
    <w:unhideWhenUsed/>
    <w:qFormat/>
    <w:uiPriority w:val="9"/>
    <w:pPr>
      <w:keepNext/>
      <w:keepLines/>
      <w:spacing w:before="200"/>
      <w:jc w:val="center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6">
    <w:name w:val="heading 4"/>
    <w:basedOn w:val="1"/>
    <w:next w:val="1"/>
    <w:link w:val="156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7"/>
    <w:unhideWhenUsed/>
    <w:qFormat/>
    <w:uiPriority w:val="9"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8"/>
    <w:semiHidden/>
    <w:unhideWhenUsed/>
    <w:qFormat/>
    <w:uiPriority w:val="9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9"/>
    <w:semiHidden/>
    <w:unhideWhenUsed/>
    <w:qFormat/>
    <w:uiPriority w:val="9"/>
    <w:pPr>
      <w:keepNext/>
      <w:keepLines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60"/>
    <w:semiHidden/>
    <w:unhideWhenUsed/>
    <w:qFormat/>
    <w:uiPriority w:val="9"/>
    <w:pPr>
      <w:keepNext/>
      <w:keepLines/>
      <w:spacing w:before="20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61"/>
    <w:semiHidden/>
    <w:unhideWhenUsed/>
    <w:qFormat/>
    <w:uiPriority w:val="9"/>
    <w:pPr>
      <w:keepNext/>
      <w:keepLines/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53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line="360" w:lineRule="auto"/>
    </w:pPr>
    <w:rPr>
      <w:rFonts w:ascii="Courier" w:hAnsi="Courier" w:eastAsiaTheme="minorEastAsia" w:cstheme="minorBidi"/>
      <w:sz w:val="20"/>
      <w:szCs w:val="20"/>
      <w:lang w:val="en-US" w:eastAsia="zh-CN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4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2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73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25">
    <w:name w:val="header"/>
    <w:basedOn w:val="1"/>
    <w:link w:val="17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26">
    <w:name w:val="Subtitle"/>
    <w:basedOn w:val="1"/>
    <w:next w:val="1"/>
    <w:link w:val="140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3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39"/>
    <w:uiPriority w:val="10"/>
    <w:pPr>
      <w:pBdr>
        <w:bottom w:val="single" w:color="auto" w:sz="8" w:space="1"/>
      </w:pBdr>
      <w:spacing w:after="300" w:line="240" w:lineRule="auto"/>
      <w:contextualSpacing/>
      <w:jc w:val="center"/>
    </w:pPr>
    <w:rPr>
      <w:rFonts w:asciiTheme="majorHAnsi" w:hAnsiTheme="majorHAnsi" w:eastAsiaTheme="majorEastAsia" w:cstheme="majorBidi"/>
      <w:spacing w:val="5"/>
      <w:kern w:val="28"/>
      <w:sz w:val="32"/>
      <w:szCs w:val="52"/>
    </w:rPr>
  </w:style>
  <w:style w:type="table" w:styleId="33">
    <w:name w:val="Table Grid"/>
    <w:basedOn w:val="32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4">
    <w:name w:val="Light Shading"/>
    <w:basedOn w:val="32"/>
    <w:uiPriority w:val="60"/>
    <w:pPr>
      <w:spacing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uiPriority w:val="60"/>
    <w:pPr>
      <w:spacing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uiPriority w:val="60"/>
    <w:pPr>
      <w:spacing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uiPriority w:val="60"/>
    <w:pPr>
      <w:spacing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uiPriority w:val="60"/>
    <w:pPr>
      <w:spacing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uiPriority w:val="60"/>
    <w:pPr>
      <w:spacing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uiPriority w:val="60"/>
    <w:pPr>
      <w:spacing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uiPriority w:val="61"/>
    <w:pPr>
      <w:spacing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uiPriority w:val="61"/>
    <w:pPr>
      <w:spacing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uiPriority w:val="61"/>
    <w:pPr>
      <w:spacing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uiPriority w:val="61"/>
    <w:pPr>
      <w:spacing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uiPriority w:val="61"/>
    <w:pPr>
      <w:spacing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uiPriority w:val="61"/>
    <w:pPr>
      <w:spacing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uiPriority w:val="61"/>
    <w:pPr>
      <w:spacing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uiPriority w:val="62"/>
    <w:pPr>
      <w:spacing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uiPriority w:val="62"/>
    <w:pPr>
      <w:spacing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uiPriority w:val="62"/>
    <w:pPr>
      <w:spacing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uiPriority w:val="62"/>
    <w:pPr>
      <w:spacing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uiPriority w:val="62"/>
    <w:pPr>
      <w:spacing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uiPriority w:val="62"/>
    <w:pPr>
      <w:spacing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uiPriority w:val="62"/>
    <w:pPr>
      <w:spacing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uiPriority w:val="63"/>
    <w:pPr>
      <w:spacing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uiPriority w:val="63"/>
    <w:pPr>
      <w:spacing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qFormat/>
    <w:uiPriority w:val="63"/>
    <w:pPr>
      <w:spacing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uiPriority w:val="63"/>
    <w:pPr>
      <w:spacing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uiPriority w:val="63"/>
    <w:pPr>
      <w:spacing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qFormat/>
    <w:uiPriority w:val="63"/>
    <w:pPr>
      <w:spacing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uiPriority w:val="63"/>
    <w:pPr>
      <w:spacing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uiPriority w:val="64"/>
    <w:pPr>
      <w:spacing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uiPriority w:val="64"/>
    <w:pPr>
      <w:spacing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uiPriority w:val="64"/>
    <w:pPr>
      <w:spacing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uiPriority w:val="64"/>
    <w:pPr>
      <w:spacing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uiPriority w:val="64"/>
    <w:pPr>
      <w:spacing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uiPriority w:val="64"/>
    <w:pPr>
      <w:spacing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pPr>
      <w:spacing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uiPriority w:val="65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qFormat/>
    <w:uiPriority w:val="65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uiPriority w:val="65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uiPriority w:val="66"/>
    <w:pPr>
      <w:spacing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pPr>
      <w:spacing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pPr>
      <w:spacing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uiPriority w:val="67"/>
    <w:pPr>
      <w:spacing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uiPriority w:val="67"/>
    <w:pPr>
      <w:spacing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pPr>
      <w:spacing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pPr>
      <w:spacing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uiPriority w:val="69"/>
    <w:pPr>
      <w:spacing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pPr>
      <w:spacing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pPr>
      <w:spacing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pPr>
      <w:spacing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uiPriority w:val="70"/>
    <w:pPr>
      <w:spacing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uiPriority w:val="71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uiPriority w:val="71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uiPriority w:val="71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uiPriority w:val="71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uiPriority w:val="71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uiPriority w:val="71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uiPriority w:val="72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uiPriority w:val="72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uiPriority w:val="72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paragraph" w:styleId="135">
    <w:name w:val="No Spacing"/>
    <w:qFormat/>
    <w:uiPriority w:val="1"/>
    <w:pPr>
      <w:spacing w:line="240" w:lineRule="auto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character" w:customStyle="1" w:styleId="136">
    <w:name w:val="标题 1 Char"/>
    <w:basedOn w:val="132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30"/>
      <w:szCs w:val="30"/>
    </w:rPr>
  </w:style>
  <w:style w:type="character" w:customStyle="1" w:styleId="137">
    <w:name w:val="标题 2 Char"/>
    <w:basedOn w:val="132"/>
    <w:link w:val="4"/>
    <w:uiPriority w:val="9"/>
    <w:rPr>
      <w:rFonts w:asciiTheme="majorHAnsi" w:hAnsiTheme="majorHAnsi" w:cstheme="majorBidi"/>
      <w:b/>
      <w:bCs/>
      <w:sz w:val="28"/>
      <w:szCs w:val="28"/>
    </w:rPr>
  </w:style>
  <w:style w:type="character" w:customStyle="1" w:styleId="138">
    <w:name w:val="标题 3 Char"/>
    <w:basedOn w:val="132"/>
    <w:link w:val="5"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character" w:customStyle="1" w:styleId="139">
    <w:name w:val="标题 Char"/>
    <w:basedOn w:val="132"/>
    <w:link w:val="31"/>
    <w:qFormat/>
    <w:uiPriority w:val="10"/>
    <w:rPr>
      <w:rFonts w:asciiTheme="majorHAnsi" w:hAnsiTheme="majorHAnsi" w:eastAsiaTheme="majorEastAsia" w:cstheme="majorBidi"/>
      <w:spacing w:val="5"/>
      <w:kern w:val="28"/>
      <w:sz w:val="32"/>
      <w:szCs w:val="52"/>
    </w:rPr>
  </w:style>
  <w:style w:type="character" w:customStyle="1" w:styleId="140">
    <w:name w:val="副标题 Char"/>
    <w:basedOn w:val="132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1">
    <w:name w:val="List Paragraph"/>
    <w:basedOn w:val="1"/>
    <w:qFormat/>
    <w:uiPriority w:val="34"/>
    <w:pPr>
      <w:ind w:left="720"/>
      <w:contextualSpacing/>
    </w:pPr>
  </w:style>
  <w:style w:type="character" w:customStyle="1" w:styleId="142">
    <w:name w:val="正文文本 Char"/>
    <w:basedOn w:val="132"/>
    <w:link w:val="19"/>
    <w:qFormat/>
    <w:uiPriority w:val="99"/>
  </w:style>
  <w:style w:type="character" w:customStyle="1" w:styleId="143">
    <w:name w:val="正文文本 2 Char"/>
    <w:basedOn w:val="132"/>
    <w:link w:val="28"/>
    <w:qFormat/>
    <w:uiPriority w:val="99"/>
  </w:style>
  <w:style w:type="character" w:customStyle="1" w:styleId="144">
    <w:name w:val="正文文本 3 Char"/>
    <w:basedOn w:val="132"/>
    <w:link w:val="17"/>
    <w:qFormat/>
    <w:uiPriority w:val="99"/>
    <w:rPr>
      <w:sz w:val="16"/>
      <w:szCs w:val="16"/>
    </w:rPr>
  </w:style>
  <w:style w:type="paragraph" w:customStyle="1" w:styleId="145">
    <w:name w:val="题干"/>
    <w:basedOn w:val="1"/>
    <w:next w:val="1"/>
    <w:link w:val="146"/>
    <w:qFormat/>
    <w:uiPriority w:val="8"/>
  </w:style>
  <w:style w:type="character" w:customStyle="1" w:styleId="146">
    <w:name w:val="Item Stem Char"/>
    <w:basedOn w:val="132"/>
    <w:link w:val="145"/>
    <w:qFormat/>
    <w:uiPriority w:val="0"/>
  </w:style>
  <w:style w:type="paragraph" w:customStyle="1" w:styleId="147">
    <w:name w:val="小题描述"/>
    <w:basedOn w:val="1"/>
    <w:next w:val="1"/>
    <w:link w:val="148"/>
    <w:qFormat/>
    <w:uiPriority w:val="8"/>
    <w:rPr>
      <w:bCs/>
    </w:rPr>
  </w:style>
  <w:style w:type="character" w:customStyle="1" w:styleId="148">
    <w:name w:val="Item Question Desc Char"/>
    <w:basedOn w:val="132"/>
    <w:link w:val="147"/>
    <w:qFormat/>
    <w:uiPriority w:val="0"/>
    <w:rPr>
      <w:bCs/>
    </w:rPr>
  </w:style>
  <w:style w:type="paragraph" w:customStyle="1" w:styleId="149">
    <w:name w:val="小题选项"/>
    <w:basedOn w:val="1"/>
    <w:link w:val="150"/>
    <w:qFormat/>
    <w:uiPriority w:val="8"/>
  </w:style>
  <w:style w:type="character" w:customStyle="1" w:styleId="150">
    <w:name w:val="Item Question Opts Char"/>
    <w:basedOn w:val="132"/>
    <w:link w:val="149"/>
    <w:qFormat/>
    <w:uiPriority w:val="0"/>
  </w:style>
  <w:style w:type="paragraph" w:customStyle="1" w:styleId="151">
    <w:name w:val="答案"/>
    <w:basedOn w:val="1"/>
    <w:link w:val="152"/>
    <w:qFormat/>
    <w:uiPriority w:val="8"/>
    <w:pPr>
      <w:spacing w:line="240" w:lineRule="auto"/>
    </w:pPr>
  </w:style>
  <w:style w:type="character" w:customStyle="1" w:styleId="152">
    <w:name w:val="Item Answer Char"/>
    <w:basedOn w:val="132"/>
    <w:link w:val="151"/>
    <w:qFormat/>
    <w:uiPriority w:val="0"/>
  </w:style>
  <w:style w:type="character" w:customStyle="1" w:styleId="153">
    <w:name w:val="宏文本 Char"/>
    <w:basedOn w:val="132"/>
    <w:link w:val="2"/>
    <w:qFormat/>
    <w:uiPriority w:val="99"/>
    <w:rPr>
      <w:rFonts w:ascii="Courier" w:hAnsi="Courier"/>
      <w:sz w:val="20"/>
      <w:szCs w:val="20"/>
    </w:rPr>
  </w:style>
  <w:style w:type="paragraph" w:styleId="154">
    <w:name w:val="Quote"/>
    <w:basedOn w:val="1"/>
    <w:next w:val="1"/>
    <w:link w:val="155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5">
    <w:name w:val="引用 Char"/>
    <w:basedOn w:val="132"/>
    <w:link w:val="154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6">
    <w:name w:val="标题 4 Char"/>
    <w:basedOn w:val="132"/>
    <w:link w:val="6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标题 5 Char"/>
    <w:basedOn w:val="132"/>
    <w:link w:val="7"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8">
    <w:name w:val="标题 6 Char"/>
    <w:basedOn w:val="132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9">
    <w:name w:val="标题 7 Char"/>
    <w:basedOn w:val="132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60">
    <w:name w:val="标题 8 Char"/>
    <w:basedOn w:val="132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61">
    <w:name w:val="标题 9 Char"/>
    <w:basedOn w:val="132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62">
    <w:name w:val="Intense Quote"/>
    <w:basedOn w:val="1"/>
    <w:next w:val="1"/>
    <w:link w:val="163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3">
    <w:name w:val="明显引用 Char"/>
    <w:basedOn w:val="132"/>
    <w:link w:val="162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4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65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6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7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8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9">
    <w:name w:val="TOC Heading"/>
    <w:basedOn w:val="3"/>
    <w:next w:val="1"/>
    <w:semiHidden/>
    <w:unhideWhenUsed/>
    <w:qFormat/>
    <w:uiPriority w:val="39"/>
    <w:pPr>
      <w:outlineLvl w:val="9"/>
    </w:pPr>
  </w:style>
  <w:style w:type="table" w:customStyle="1" w:styleId="170">
    <w:name w:val="横排选项"/>
    <w:basedOn w:val="32"/>
    <w:uiPriority w:val="58"/>
  </w:style>
  <w:style w:type="table" w:customStyle="1" w:styleId="171">
    <w:name w:val="竖排选项"/>
    <w:basedOn w:val="32"/>
    <w:uiPriority w:val="58"/>
  </w:style>
  <w:style w:type="character" w:customStyle="1" w:styleId="172">
    <w:name w:val="页眉 Char"/>
    <w:basedOn w:val="132"/>
    <w:link w:val="25"/>
    <w:uiPriority w:val="99"/>
    <w:rPr>
      <w:sz w:val="18"/>
      <w:szCs w:val="18"/>
    </w:rPr>
  </w:style>
  <w:style w:type="character" w:customStyle="1" w:styleId="173">
    <w:name w:val="页脚 Char"/>
    <w:basedOn w:val="132"/>
    <w:link w:val="24"/>
    <w:uiPriority w:val="99"/>
    <w:rPr>
      <w:sz w:val="18"/>
      <w:szCs w:val="18"/>
    </w:rPr>
  </w:style>
  <w:style w:type="paragraph" w:customStyle="1" w:styleId="174">
    <w:name w:val="ItemStem"/>
    <w:uiPriority w:val="0"/>
    <w:pPr>
      <w:spacing w:line="312" w:lineRule="auto"/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customStyle="1" w:styleId="175">
    <w:name w:val="ItemQDesc"/>
    <w:basedOn w:val="174"/>
    <w:uiPriority w:val="0"/>
  </w:style>
  <w:style w:type="table" w:customStyle="1" w:styleId="176">
    <w:name w:val="TableOptsV"/>
    <w:basedOn w:val="32"/>
    <w:uiPriority w:val="99"/>
    <w:pPr>
      <w:spacing w:line="240" w:lineRule="auto"/>
    </w:pPr>
  </w:style>
  <w:style w:type="paragraph" w:customStyle="1" w:styleId="177">
    <w:name w:val="ItemAnswer"/>
    <w:basedOn w:val="1"/>
    <w:uiPriority w:val="0"/>
    <w:pPr>
      <w:spacing w:line="312" w:lineRule="auto"/>
    </w:pPr>
  </w:style>
  <w:style w:type="paragraph" w:customStyle="1" w:styleId="178">
    <w:name w:val="OptWithTabs4"/>
    <w:basedOn w:val="1"/>
    <w:next w:val="1"/>
    <w:uiPriority w:val="0"/>
    <w:pPr>
      <w:tabs>
        <w:tab w:val="left" w:pos="326"/>
        <w:tab w:val="left" w:pos="2453"/>
        <w:tab w:val="left" w:pos="4578"/>
        <w:tab w:val="left" w:pos="6705"/>
      </w:tabs>
    </w:pPr>
  </w:style>
  <w:style w:type="table" w:customStyle="1" w:styleId="179">
    <w:name w:val="TableGrid"/>
    <w:basedOn w:val="32"/>
    <w:uiPriority w:val="9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85" w:type="dxa"/>
        <w:bottom w:w="85" w:type="dxa"/>
      </w:tblCellMar>
    </w:tblPr>
  </w:style>
  <w:style w:type="paragraph" w:customStyle="1" w:styleId="180">
    <w:name w:val="OptWithTabs2"/>
    <w:basedOn w:val="178"/>
    <w:next w:val="1"/>
    <w:qFormat/>
    <w:uiPriority w:val="0"/>
    <w:pPr>
      <w:tabs>
        <w:tab w:val="clear" w:pos="2453"/>
        <w:tab w:val="clear" w:pos="6705"/>
      </w:tabs>
    </w:pPr>
  </w:style>
  <w:style w:type="paragraph" w:customStyle="1" w:styleId="181">
    <w:name w:val="OptWithTabs1"/>
    <w:basedOn w:val="178"/>
    <w:next w:val="1"/>
    <w:qFormat/>
    <w:uiPriority w:val="0"/>
    <w:pPr>
      <w:tabs>
        <w:tab w:val="clear" w:pos="2453"/>
        <w:tab w:val="clear" w:pos="4578"/>
        <w:tab w:val="clear" w:pos="6705"/>
      </w:tabs>
    </w:pPr>
  </w:style>
  <w:style w:type="paragraph" w:customStyle="1" w:styleId="182">
    <w:name w:val="OptWithTabs3"/>
    <w:basedOn w:val="178"/>
    <w:next w:val="1"/>
    <w:uiPriority w:val="0"/>
    <w:pPr>
      <w:tabs>
        <w:tab w:val="left" w:pos="3066"/>
        <w:tab w:val="left" w:pos="5796"/>
        <w:tab w:val="clear" w:pos="2453"/>
        <w:tab w:val="clear" w:pos="4578"/>
        <w:tab w:val="clear" w:pos="6705"/>
      </w:tabs>
    </w:pPr>
  </w:style>
  <w:style w:type="paragraph" w:customStyle="1" w:styleId="183">
    <w:name w:val="ItemStemSpecialEnglishDuanWenGaiCuo1"/>
    <w:basedOn w:val="174"/>
    <w:qFormat/>
    <w:uiPriority w:val="0"/>
    <w:pPr>
      <w:spacing w:line="408" w:lineRule="auto"/>
    </w:pPr>
  </w:style>
  <w:style w:type="paragraph" w:customStyle="1" w:styleId="184">
    <w:name w:val="ItemQDescSpecialEnglishDanJuGaiCuo"/>
    <w:basedOn w:val="175"/>
    <w:qFormat/>
    <w:uiPriority w:val="0"/>
    <w:pPr>
      <w:tabs>
        <w:tab w:val="right" w:pos="8610"/>
      </w:tabs>
    </w:pPr>
  </w:style>
  <w:style w:type="paragraph" w:customStyle="1" w:styleId="185">
    <w:name w:val="ItemStemSpecialEnglishDuanWenGaiCuo2"/>
    <w:basedOn w:val="174"/>
    <w:qFormat/>
    <w:uiPriority w:val="0"/>
    <w:pPr>
      <w:tabs>
        <w:tab w:val="right" w:pos="8610"/>
      </w:tabs>
    </w:pPr>
  </w:style>
  <w:style w:type="table" w:customStyle="1" w:styleId="186">
    <w:name w:val="TableOptsEnglishXuanCiTianKong"/>
    <w:basedOn w:val="32"/>
    <w:uiPriority w:val="99"/>
    <w:pPr>
      <w:tabs>
        <w:tab w:val="left" w:pos="1680"/>
        <w:tab w:val="left" w:pos="3360"/>
        <w:tab w:val="left" w:pos="5040"/>
        <w:tab w:val="left" w:pos="6720"/>
      </w:tabs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blBorders>
    </w:tblPr>
  </w:style>
  <w:style w:type="paragraph" w:customStyle="1" w:styleId="187">
    <w:name w:val="LinespaceMathQuestion"/>
    <w:basedOn w:val="1"/>
    <w:next w:val="1"/>
    <w:uiPriority w:val="0"/>
    <w:pPr>
      <w:tabs>
        <w:tab w:val="left" w:pos="195"/>
      </w:tabs>
      <w:spacing w:line="16" w:lineRule="exact"/>
      <w:ind w:left="93" w:hanging="93" w:hangingChars="93"/>
    </w:pPr>
  </w:style>
  <w:style w:type="paragraph" w:customStyle="1" w:styleId="188">
    <w:name w:val="ItemQDescSpecialEnglishDanXuan2"/>
    <w:basedOn w:val="187"/>
    <w:qFormat/>
    <w:uiPriority w:val="0"/>
    <w:pPr>
      <w:tabs>
        <w:tab w:val="left" w:pos="307"/>
        <w:tab w:val="clear" w:pos="195"/>
      </w:tabs>
      <w:ind w:left="146" w:hanging="146" w:hangingChars="146"/>
    </w:pPr>
  </w:style>
  <w:style w:type="table" w:customStyle="1" w:styleId="189">
    <w:name w:val="TableGrid1x1"/>
    <w:basedOn w:val="179"/>
    <w:uiPriority w:val="99"/>
  </w:style>
  <w:style w:type="paragraph" w:customStyle="1" w:styleId="190">
    <w:name w:val="TitleSpecialMath"/>
    <w:basedOn w:val="1"/>
    <w:next w:val="1"/>
    <w:uiPriority w:val="0"/>
    <w:pPr>
      <w:ind w:left="193" w:hanging="193"/>
      <w:jc w:val="center"/>
    </w:pPr>
    <w:rPr>
      <w:b/>
      <w:sz w:val="24"/>
    </w:rPr>
  </w:style>
  <w:style w:type="paragraph" w:customStyle="1" w:styleId="191">
    <w:name w:val="LinespaceMathQuestionType"/>
    <w:basedOn w:val="1"/>
    <w:next w:val="1"/>
    <w:qFormat/>
    <w:uiPriority w:val="0"/>
    <w:pPr>
      <w:spacing w:line="160" w:lineRule="exact"/>
      <w:ind w:left="193" w:hanging="193"/>
    </w:pPr>
  </w:style>
  <w:style w:type="paragraph" w:customStyle="1" w:styleId="192">
    <w:name w:val="Title2SpecialMath"/>
    <w:basedOn w:val="1"/>
    <w:next w:val="1"/>
    <w:uiPriority w:val="0"/>
    <w:pPr>
      <w:jc w:val="center"/>
    </w:pPr>
  </w:style>
  <w:style w:type="paragraph" w:customStyle="1" w:styleId="193">
    <w:name w:val="ItemQDescSpecialMathIndent1"/>
    <w:basedOn w:val="174"/>
    <w:uiPriority w:val="0"/>
    <w:pPr>
      <w:tabs>
        <w:tab w:val="left" w:pos="515"/>
      </w:tabs>
      <w:ind w:left="245" w:leftChars="134" w:hanging="111" w:hangingChars="111"/>
    </w:pPr>
  </w:style>
  <w:style w:type="paragraph" w:customStyle="1" w:styleId="194">
    <w:name w:val="ItemQDescSpecialMathIndent2"/>
    <w:basedOn w:val="174"/>
    <w:uiPriority w:val="0"/>
    <w:pPr>
      <w:tabs>
        <w:tab w:val="left" w:pos="613"/>
      </w:tabs>
      <w:ind w:left="292" w:leftChars="134" w:hanging="158" w:hangingChars="158"/>
    </w:pPr>
  </w:style>
  <w:style w:type="paragraph" w:customStyle="1" w:styleId="195">
    <w:name w:val="OptWithTabs4SpecialMathIndent1"/>
    <w:basedOn w:val="1"/>
    <w:next w:val="1"/>
    <w:uiPriority w:val="0"/>
    <w:pPr>
      <w:tabs>
        <w:tab w:val="left" w:pos="603"/>
        <w:tab w:val="left" w:pos="2799"/>
        <w:tab w:val="left" w:pos="5055"/>
        <w:tab w:val="left" w:pos="7335"/>
      </w:tabs>
    </w:pPr>
  </w:style>
  <w:style w:type="paragraph" w:customStyle="1" w:styleId="196">
    <w:name w:val="OptWithTabs2SpecialMathIndent1"/>
    <w:basedOn w:val="195"/>
    <w:next w:val="1"/>
    <w:qFormat/>
    <w:uiPriority w:val="0"/>
    <w:pPr>
      <w:tabs>
        <w:tab w:val="clear" w:pos="2799"/>
        <w:tab w:val="clear" w:pos="7335"/>
      </w:tabs>
    </w:pPr>
  </w:style>
  <w:style w:type="paragraph" w:customStyle="1" w:styleId="197">
    <w:name w:val="OptWithTabs1SpecialMathIndent1"/>
    <w:basedOn w:val="196"/>
    <w:next w:val="1"/>
    <w:qFormat/>
    <w:uiPriority w:val="0"/>
    <w:pPr>
      <w:tabs>
        <w:tab w:val="clear" w:pos="5055"/>
      </w:tabs>
    </w:pPr>
  </w:style>
  <w:style w:type="paragraph" w:customStyle="1" w:styleId="198">
    <w:name w:val="OptWithTabs4SpecialMathIndent2"/>
    <w:basedOn w:val="1"/>
    <w:next w:val="1"/>
    <w:qFormat/>
    <w:uiPriority w:val="0"/>
    <w:pPr>
      <w:tabs>
        <w:tab w:val="left" w:pos="729"/>
        <w:tab w:val="left" w:pos="2913"/>
        <w:tab w:val="left" w:pos="5151"/>
        <w:tab w:val="left" w:pos="7371"/>
      </w:tabs>
    </w:pPr>
  </w:style>
  <w:style w:type="paragraph" w:customStyle="1" w:styleId="199">
    <w:name w:val="OptWithTabs2SpecialMathIndent2"/>
    <w:basedOn w:val="198"/>
    <w:next w:val="1"/>
    <w:qFormat/>
    <w:uiPriority w:val="0"/>
    <w:pPr>
      <w:tabs>
        <w:tab w:val="clear" w:pos="2913"/>
        <w:tab w:val="clear" w:pos="7371"/>
      </w:tabs>
    </w:pPr>
  </w:style>
  <w:style w:type="paragraph" w:customStyle="1" w:styleId="200">
    <w:name w:val="OptWithTabs1SpecialMathIndent2"/>
    <w:basedOn w:val="199"/>
    <w:next w:val="1"/>
    <w:qFormat/>
    <w:uiPriority w:val="0"/>
    <w:pPr>
      <w:tabs>
        <w:tab w:val="clear" w:pos="5151"/>
      </w:tabs>
    </w:pPr>
  </w:style>
  <w:style w:type="paragraph" w:customStyle="1" w:styleId="201">
    <w:name w:val="ItemQDescSpecialMathIndent1Indent1"/>
    <w:basedOn w:val="174"/>
    <w:uiPriority w:val="0"/>
    <w:pPr>
      <w:tabs>
        <w:tab w:val="left" w:pos="893"/>
      </w:tabs>
      <w:ind w:left="425" w:leftChars="269" w:hanging="156" w:hangingChars="156"/>
    </w:pPr>
  </w:style>
  <w:style w:type="paragraph" w:customStyle="1" w:styleId="202">
    <w:name w:val="ItemQDescSpecialMathIndent2Indent1"/>
    <w:basedOn w:val="174"/>
    <w:uiPriority w:val="0"/>
    <w:pPr>
      <w:tabs>
        <w:tab w:val="left" w:pos="895"/>
      </w:tabs>
      <w:ind w:left="446" w:leftChars="286" w:hanging="160" w:hangingChars="160"/>
    </w:pPr>
  </w:style>
  <w:style w:type="paragraph" w:customStyle="1" w:styleId="203">
    <w:name w:val="ItemSub2QDescSpecialMathIndent"/>
    <w:basedOn w:val="202"/>
    <w:qFormat/>
    <w:uiPriority w:val="0"/>
    <w:pPr>
      <w:ind w:left="572" w:leftChars="412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EA063C-F276-4C38-B33D-12459E4EBF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94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Cisco Employee</dc:creator>
  <dc:description>generated by python-docx</dc:description>
  <cp:lastModifiedBy>C.M.</cp:lastModifiedBy>
  <dcterms:modified xsi:type="dcterms:W3CDTF">2023-10-24T00:31:49Z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276DBA53FEDC4C77AC908EFEEAF70180</vt:lpwstr>
  </property>
</Properties>
</file>